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d05" w14:textId="15f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ситуаций природного характера на территории села Узынсу Узынсуского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района Павлодарской области от 12 июля 2016 года № 8. Зарегистрировано Департаментом юстиции Павлодарской области 13 июля 2016 года № 5165. Утратило силу решением акима Иртышского района Павлодарской области от 28 июля 2016 года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Иртышского района Павлодарской области от 28.07.2016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чрезвычайным ситуациям при акимате Иртышского района от 12 июля 2016 года № 4, аким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на территории села Узынсу Узынсуского сельского округа Иртышского района в связи с выявлением очага заболевания сибирской язвы.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Иртышского района Шарипова Б. К.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