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960b" w14:textId="1e99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 по Железинскому району на 2017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Железинского района Павлодарской области от 20 декабря 2016 года № 289/12. Зарегистрировано Департаментом юстиции Павлодарской области 5 января 2017 года № 5317. Утратило силу постановлением акимата Железинского района Павлодарской области от 18 июля 2017 года № 203/7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Железинского района Павлодарской области от 18.07.2017 № 203/7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Железинского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Установить квоту рабочих мест:</w:t>
      </w:r>
      <w:r>
        <w:br/>
      </w:r>
      <w:r>
        <w:rPr>
          <w:rFonts w:ascii="Times New Roman"/>
          <w:b w:val="false"/>
          <w:i w:val="false"/>
          <w:color w:val="000000"/>
          <w:sz w:val="28"/>
        </w:rPr>
        <w:t xml:space="preserve">
      для трудоустройства лиц, освобожденных из мест лишения свободы в размере трех процентов от списочной численности работников в организациях Железинского района на 2017 год, независимо от организационно-правовой формы и от формы собственности,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xml:space="preserve">
      для трудоустройства лиц, состоящих на учете службы пробации в размере трех процентов от списочной численности работников в организациях Железинского района на 2017 год, независимо от организационно-правовой формы и от формы собственности,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заместителя акима района Кималиденова К.Б.</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Железинского района</w:t>
            </w:r>
            <w:r>
              <w:br/>
            </w:r>
            <w:r>
              <w:rPr>
                <w:rFonts w:ascii="Times New Roman"/>
                <w:b w:val="false"/>
                <w:i w:val="false"/>
                <w:color w:val="000000"/>
                <w:sz w:val="20"/>
              </w:rPr>
              <w:t>от "20" декабря 2016 года</w:t>
            </w:r>
            <w:r>
              <w:br/>
            </w:r>
            <w:r>
              <w:rPr>
                <w:rFonts w:ascii="Times New Roman"/>
                <w:b w:val="false"/>
                <w:i w:val="false"/>
                <w:color w:val="000000"/>
                <w:sz w:val="20"/>
              </w:rPr>
              <w:t>№ 289/12</w:t>
            </w:r>
          </w:p>
        </w:tc>
      </w:tr>
    </w:tbl>
    <w:bookmarkStart w:name="z6" w:id="1"/>
    <w:p>
      <w:pPr>
        <w:spacing w:after="0"/>
        <w:ind w:left="0"/>
        <w:jc w:val="left"/>
      </w:pPr>
      <w:r>
        <w:rPr>
          <w:rFonts w:ascii="Times New Roman"/>
          <w:b/>
          <w:i w:val="false"/>
          <w:color w:val="000000"/>
        </w:rPr>
        <w:t xml:space="preserve"> Квота рабочих мест для трудоустройства лиц,</w:t>
      </w:r>
      <w:r>
        <w:br/>
      </w:r>
      <w:r>
        <w:rPr>
          <w:rFonts w:ascii="Times New Roman"/>
          <w:b/>
          <w:i w:val="false"/>
          <w:color w:val="000000"/>
        </w:rPr>
        <w:t>освобожденных из мест лишения свободы по Железинскому району на 2017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852"/>
        <w:gridCol w:w="2055"/>
        <w:gridCol w:w="2340"/>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квотированных рабочих мест (единиц)</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"Көмек" отдела жилищно-коммунального хозяйства, пассажирского транспорта и автомобильных дорог Железинского района, акимата Железинского района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Железинского района</w:t>
            </w:r>
            <w:r>
              <w:br/>
            </w:r>
            <w:r>
              <w:rPr>
                <w:rFonts w:ascii="Times New Roman"/>
                <w:b w:val="false"/>
                <w:i w:val="false"/>
                <w:color w:val="000000"/>
                <w:sz w:val="20"/>
              </w:rPr>
              <w:t>от "20 " декабря 2016 года</w:t>
            </w:r>
            <w:r>
              <w:br/>
            </w:r>
            <w:r>
              <w:rPr>
                <w:rFonts w:ascii="Times New Roman"/>
                <w:b w:val="false"/>
                <w:i w:val="false"/>
                <w:color w:val="000000"/>
                <w:sz w:val="20"/>
              </w:rPr>
              <w:t>№ 289/12</w:t>
            </w:r>
          </w:p>
        </w:tc>
      </w:tr>
    </w:tbl>
    <w:bookmarkStart w:name="z8" w:id="2"/>
    <w:p>
      <w:pPr>
        <w:spacing w:after="0"/>
        <w:ind w:left="0"/>
        <w:jc w:val="left"/>
      </w:pPr>
      <w:r>
        <w:rPr>
          <w:rFonts w:ascii="Times New Roman"/>
          <w:b/>
          <w:i w:val="false"/>
          <w:color w:val="000000"/>
        </w:rPr>
        <w:t xml:space="preserve"> Квота рабочих мест для трудоустройства лиц,</w:t>
      </w:r>
      <w:r>
        <w:br/>
      </w:r>
      <w:r>
        <w:rPr>
          <w:rFonts w:ascii="Times New Roman"/>
          <w:b/>
          <w:i w:val="false"/>
          <w:color w:val="000000"/>
        </w:rPr>
        <w:t>состоящих на учете службы пробации на 2017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5150"/>
        <w:gridCol w:w="2698"/>
        <w:gridCol w:w="3070"/>
      </w:tblGrid>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квотированных рабочих мест (единиц)</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"Урлютюбское учреждение по охране лесов и животного мира"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