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e5cd" w14:textId="957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декабря 2016 года № 91/13. Зарегистрировано Департаментом юстиции Павлодарской области 28 декабря 2016 года № 5312. Утратило силу решением маслихата города Экибастуза Павлодарской области от 17 марта 2017 года № 114/15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114/15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(ІХ сессия, VI созыв)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(зарегистрировано в Реестре государственной регистрации нормативных правовых актов за № 4868, опубликовано 8 января 2016 года в газете "Отарқа", 8 января 2016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"15 656 457" заменить цифрами "15 655 207";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"355 525" заменить цифрами "355 575";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"2 794 827" заменить цифрами "2 793 527";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"16 469 909" заменить цифрами "16 468 789";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"-3 253 422" заменить цифрами "-3 253 552";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"3 253 422" заменить цифрами "3 253 552";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323"/>
        <w:gridCol w:w="1153"/>
        <w:gridCol w:w="5008"/>
        <w:gridCol w:w="3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трудовой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870"/>
        <w:gridCol w:w="2028"/>
        <w:gridCol w:w="337"/>
        <w:gridCol w:w="337"/>
        <w:gridCol w:w="2030"/>
      </w:tblGrid>
      <w:tr>
        <w:trPr/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детско-юношеских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общеобразовательных школ кабинетами робототехники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обеспечение учебниками и учебно-методическими комплексами общеобразовательных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 перехода на новую модель системы оплаты труда гражданских служащих, работников организации, содержащихся за счет средств местного бюджета, и работников казенных предприятий, финансируемых из местных бюджетов, и с учетом выплаты ежемесячной надбавки за особые условия труда к их должностным окладам (в том числе на трехуровневую доплату учителям)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целевые трансферты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