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8d36" w14:textId="9708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30 апреля 2014 года № 229/31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9 сентября 2016 года № 55/7. Зарегистрировано Департаментом юстиции Павлодарской области 7 октября 2016 года № 5246. Утратило силу решением маслихата города Аксу Павлодарской области от 20 мая 2019 года № 314/42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20.05.2019 № 314/42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30 апреля 2014 года № 229/31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3784, опубликованное 6 мая 2014 года в газетах "Ақсу жолы", "Новый Путь")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 "к 1 октября - Международному дню пожилых людей: гражданам (лицам), достигшим пенсионного возраста, получающим минимальный размер пенсии и (или) пособия или ниже минимального размера пенсии и (или) пособия, а именно:";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 "лицам, достигшим пенсионного возраста, получающим минимальный размер пенсии и (или) пособия или ниже минимального размера пенсии и (или) пособия в размере 1,2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тридцатый изложить в следующей редакции: "женщинам-инвалидам 3 группы, имеющим несовершеннолетних детей в размере 2,3 месячных расчетных показателей;".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экономике и бюджету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М. Бегентаев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"9" сентября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