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f8a0c" w14:textId="67f8a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Аксуского городского маслихата от 20 февраля 2014 года № 196/28 "Об утверждении Правил оказания социальной помощи, установления размеров и определения перечня отдельных категорий нуждающихся граждан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14 апреля 2016 года № 16/2. Зарегистрировано Департаментом юстиции Павлодарской области 19 мая 2016 года № 5126. Утратило силу решением маслихата города Аксу Павлодарской области от 8 июля 2016 года № 43/5</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Аксу Павлодарской области от 08.07.2016 № 43/5.</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Аксуский городской маслихат </w:t>
      </w:r>
      <w:r>
        <w:rPr>
          <w:rFonts w:ascii="Times New Roman"/>
          <w:b/>
          <w:i w:val="false"/>
          <w:color w:val="000000"/>
          <w:sz w:val="28"/>
        </w:rPr>
        <w:t>РЕШИЛ:</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Аксуского городского маслихата от 20 февраля 2014 года № 196/28 "Об утверждении Правил оказания социальной помощи, установления размеров и определения перечня отдельных категорий нуждающихся граждан города Аксу" (зарегистрированное в Реестре государственной регистрации нормативных правовых актов за № 3731, опубликованное 29 марта 2014 года в газетах "Ақсу жолы", "Новый путь" № 25)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Аксу,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дополнить подпунктами 12), 13), 14) следующего содержания:</w:t>
      </w:r>
      <w:r>
        <w:br/>
      </w:r>
      <w:r>
        <w:rPr>
          <w:rFonts w:ascii="Times New Roman"/>
          <w:b w:val="false"/>
          <w:i w:val="false"/>
          <w:color w:val="000000"/>
          <w:sz w:val="28"/>
        </w:rPr>
        <w:t>
      "12) обусловленная денежная помощь – выплата в денежной форме, продоставляемая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w:t>
      </w:r>
      <w:r>
        <w:br/>
      </w:r>
      <w:r>
        <w:rPr>
          <w:rFonts w:ascii="Times New Roman"/>
          <w:b w:val="false"/>
          <w:i w:val="false"/>
          <w:color w:val="000000"/>
          <w:sz w:val="28"/>
        </w:rPr>
        <w:t>
      13) социальный контракт активизации семьи – соглашение между трудоспособным физическим лицом, выступающим от имени семьи для назначения обусловленной денежной помощи и уполномоченным органом, определяющее права и обязанности сторон;</w:t>
      </w:r>
      <w:r>
        <w:br/>
      </w:r>
      <w:r>
        <w:rPr>
          <w:rFonts w:ascii="Times New Roman"/>
          <w:b w:val="false"/>
          <w:i w:val="false"/>
          <w:color w:val="000000"/>
          <w:sz w:val="28"/>
        </w:rPr>
        <w:t>
      14) индивидуальный план помощи семье (далее - индивидуальный план) - комплекс разработанных уполномоченным органом совместно с заявителем мероприятий по содействию занятости и (или) социальной адаптации.";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дополнить подпунктом 13) следующего содержания:</w:t>
      </w:r>
      <w:r>
        <w:br/>
      </w:r>
      <w:r>
        <w:rPr>
          <w:rFonts w:ascii="Times New Roman"/>
          <w:b w:val="false"/>
          <w:i w:val="false"/>
          <w:color w:val="000000"/>
          <w:sz w:val="28"/>
        </w:rPr>
        <w:t>
      "13) семьи со среднедушевым доходом, не превышающим 60 процентов от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пункте 9</w:t>
      </w:r>
      <w:r>
        <w:rPr>
          <w:rFonts w:ascii="Times New Roman"/>
          <w:b w:val="false"/>
          <w:i w:val="false"/>
          <w:color w:val="000000"/>
          <w:sz w:val="28"/>
        </w:rPr>
        <w:t xml:space="preserve"> подпункт 2) дополнить абзацами следующего содержания:</w:t>
      </w:r>
      <w:r>
        <w:br/>
      </w:r>
      <w:r>
        <w:rPr>
          <w:rFonts w:ascii="Times New Roman"/>
          <w:b w:val="false"/>
          <w:i w:val="false"/>
          <w:color w:val="000000"/>
          <w:sz w:val="28"/>
        </w:rPr>
        <w:t xml:space="preserve">
      "для категории, указанной в подпункте 13) </w:t>
      </w:r>
      <w:r>
        <w:rPr>
          <w:rFonts w:ascii="Times New Roman"/>
          <w:b w:val="false"/>
          <w:i w:val="false"/>
          <w:color w:val="000000"/>
          <w:sz w:val="28"/>
        </w:rPr>
        <w:t>пункта 8</w:t>
      </w:r>
      <w:r>
        <w:rPr>
          <w:rFonts w:ascii="Times New Roman"/>
          <w:b w:val="false"/>
          <w:i w:val="false"/>
          <w:color w:val="000000"/>
          <w:sz w:val="28"/>
        </w:rPr>
        <w:t xml:space="preserve"> размер социальной помощи на основе социального контракта на каждого члена семьи (лицо) определяется как разница между среднедушевым доходом семьи (лица) и 60 процентами от величины прожиточного минимума, установленной в областях (городе республиканского значения, столице);</w:t>
      </w:r>
      <w:r>
        <w:br/>
      </w:r>
      <w:r>
        <w:rPr>
          <w:rFonts w:ascii="Times New Roman"/>
          <w:b w:val="false"/>
          <w:i w:val="false"/>
          <w:color w:val="000000"/>
          <w:sz w:val="28"/>
        </w:rPr>
        <w:t xml:space="preserve">
      для категорий, указанных в абзацах втором и третьем подпункта 6) </w:t>
      </w:r>
      <w:r>
        <w:rPr>
          <w:rFonts w:ascii="Times New Roman"/>
          <w:b w:val="false"/>
          <w:i w:val="false"/>
          <w:color w:val="000000"/>
          <w:sz w:val="28"/>
        </w:rPr>
        <w:t>пункта 8</w:t>
      </w:r>
      <w:r>
        <w:rPr>
          <w:rFonts w:ascii="Times New Roman"/>
          <w:b w:val="false"/>
          <w:i w:val="false"/>
          <w:color w:val="000000"/>
          <w:sz w:val="28"/>
        </w:rPr>
        <w:t>, обеспечение креслами – колясками, в соответствии с действующим законодательством, на основании индивидуальной программы реабилитации инвалида, в соответствии с заключенным договором о государственных закупках;";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25</w:t>
      </w:r>
      <w:r>
        <w:rPr>
          <w:rFonts w:ascii="Times New Roman"/>
          <w:b w:val="false"/>
          <w:i w:val="false"/>
          <w:color w:val="000000"/>
          <w:sz w:val="28"/>
        </w:rPr>
        <w:t xml:space="preserve"> дополнить подпунктом 4) следующего содержания:</w:t>
      </w:r>
      <w:r>
        <w:br/>
      </w:r>
      <w:r>
        <w:rPr>
          <w:rFonts w:ascii="Times New Roman"/>
          <w:b w:val="false"/>
          <w:i w:val="false"/>
          <w:color w:val="000000"/>
          <w:sz w:val="28"/>
        </w:rPr>
        <w:t>
      "4) превышения размера среднедушевого дохода лица (семьи) 60 процентов установленной по области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 xml:space="preserve">дополнить </w:t>
      </w:r>
      <w:r>
        <w:rPr>
          <w:rFonts w:ascii="Times New Roman"/>
          <w:b w:val="false"/>
          <w:i w:val="false"/>
          <w:color w:val="000000"/>
          <w:sz w:val="28"/>
        </w:rPr>
        <w:t>пунктом 25-1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"25-1. При обращении семьи (лица) за социальной помощью на основе социального контракта уполномоченный орган, аким сельского округа на уровне проведения консультации разъясняет условия ее оказания и при согласии на заключение социального контракта активизации семьи проводит собеседование с гражданином, в ходе которого уточняет информацию о проблемах семьи (гражданина), о ее возможностях по выходу из трудной жизненной ситуации, а также предварительно определяет:</w:t>
      </w:r>
      <w:r>
        <w:br/>
      </w:r>
      <w:r>
        <w:rPr>
          <w:rFonts w:ascii="Times New Roman"/>
          <w:b w:val="false"/>
          <w:i w:val="false"/>
          <w:color w:val="000000"/>
          <w:sz w:val="28"/>
        </w:rPr>
        <w:t>
      1) право претендента на получение обусловленной денежной помощи;</w:t>
      </w:r>
      <w:r>
        <w:br/>
      </w:r>
      <w:r>
        <w:rPr>
          <w:rFonts w:ascii="Times New Roman"/>
          <w:b w:val="false"/>
          <w:i w:val="false"/>
          <w:color w:val="000000"/>
          <w:sz w:val="28"/>
        </w:rPr>
        <w:t>
      2) виды предоставляемых специальных социальных услуг членам семьи с учетом их индивидуальных потребностей;</w:t>
      </w:r>
      <w:r>
        <w:br/>
      </w:r>
      <w:r>
        <w:rPr>
          <w:rFonts w:ascii="Times New Roman"/>
          <w:b w:val="false"/>
          <w:i w:val="false"/>
          <w:color w:val="000000"/>
          <w:sz w:val="28"/>
        </w:rPr>
        <w:t>
      3) государственные меры оказания содействия занятости.</w:t>
      </w:r>
      <w:r>
        <w:br/>
      </w:r>
      <w:r>
        <w:rPr>
          <w:rFonts w:ascii="Times New Roman"/>
          <w:b w:val="false"/>
          <w:i w:val="false"/>
          <w:color w:val="000000"/>
          <w:sz w:val="28"/>
        </w:rPr>
        <w:t xml:space="preserve">
      По результатам собеседования участковая комиссия оформляет лист собеседования, заявитель заполняет заявление на оказание обусловленной денежной помощи, анкету о семейном и материальном положении, согласно приложениями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Участковая комиссия составляет акт обследования материального положения заявителя и готовит заключение, согласно приложениями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Среднедушевой доход семьи (лица), претендующего на оказание социальной помощи на основе социального контракта исчисляется путем деления совокупного дохода, полученного за три месяца, предшествующих месяцу обращения за назначением обусловленной денежной помощи, на число членов семьи и на три месяца, за исключением получателей адресной социальной помощи, и не пересматривается в течение срока действия социального контракта активизации семьи.</w:t>
      </w:r>
      <w:r>
        <w:br/>
      </w:r>
      <w:r>
        <w:rPr>
          <w:rFonts w:ascii="Times New Roman"/>
          <w:b w:val="false"/>
          <w:i w:val="false"/>
          <w:color w:val="000000"/>
          <w:sz w:val="28"/>
        </w:rPr>
        <w:t xml:space="preserve">
      При этом совокупный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труда и социальной защиты населения Республики Казахстан от 28 июля 2009 года № 237-п.</w:t>
      </w:r>
      <w:r>
        <w:br/>
      </w:r>
      <w:r>
        <w:rPr>
          <w:rFonts w:ascii="Times New Roman"/>
          <w:b w:val="false"/>
          <w:i w:val="false"/>
          <w:color w:val="000000"/>
          <w:sz w:val="28"/>
        </w:rPr>
        <w:t>
      Социальная помощь и на основе социального контракта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w:t>
      </w:r>
      <w:r>
        <w:br/>
      </w:r>
      <w:r>
        <w:rPr>
          <w:rFonts w:ascii="Times New Roman"/>
          <w:b w:val="false"/>
          <w:i w:val="false"/>
          <w:color w:val="000000"/>
          <w:sz w:val="28"/>
        </w:rPr>
        <w:t>
      Единовременная сумма социальной помощи на основе социального контракта должна быть использована исключительно на мероприятия, связанные с выполнением обязанностей по социальному контракту, в том числе на развитие личного подсобного хозяйства (покупка домашнего скота, птицы и другое), организацию индивидуальной предпринимательской деятельности, кроме затрат на погашение предыдущих займов, приобретение жилой недвижимости, а также осуществление деятельности в сфере торговли.";</w:t>
      </w:r>
      <w:r>
        <w:br/>
      </w:r>
      <w:r>
        <w:rPr>
          <w:rFonts w:ascii="Times New Roman"/>
          <w:b w:val="false"/>
          <w:i w:val="false"/>
          <w:color w:val="000000"/>
          <w:sz w:val="28"/>
        </w:rPr>
        <w:t>
      </w:t>
      </w:r>
      <w:r>
        <w:rPr>
          <w:rFonts w:ascii="Times New Roman"/>
          <w:b w:val="false"/>
          <w:i w:val="false"/>
          <w:color w:val="000000"/>
          <w:sz w:val="28"/>
        </w:rPr>
        <w:t xml:space="preserve">дополнить </w:t>
      </w:r>
      <w:r>
        <w:rPr>
          <w:rFonts w:ascii="Times New Roman"/>
          <w:b w:val="false"/>
          <w:i w:val="false"/>
          <w:color w:val="000000"/>
          <w:sz w:val="28"/>
        </w:rPr>
        <w:t>разделом 3-1</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"3-1. Заключение социального контракта активизации семьи</w:t>
      </w:r>
      <w:r>
        <w:br/>
      </w:r>
      <w:r>
        <w:rPr>
          <w:rFonts w:ascii="Times New Roman"/>
          <w:b w:val="false"/>
          <w:i w:val="false"/>
          <w:color w:val="000000"/>
          <w:sz w:val="28"/>
        </w:rPr>
        <w:t xml:space="preserve">
      С заявителем заключается социальный контракт активизации семьи,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После определения права на социальную помощь на основе социального контракта уполномоченный орган приглашает заявителя и (или) членов его семьи для разработки индивидуального плана помощи семье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и заключения социального контракта активизации семьи.</w:t>
      </w:r>
      <w:r>
        <w:br/>
      </w:r>
      <w:r>
        <w:rPr>
          <w:rFonts w:ascii="Times New Roman"/>
          <w:b w:val="false"/>
          <w:i w:val="false"/>
          <w:color w:val="000000"/>
          <w:sz w:val="28"/>
        </w:rPr>
        <w:t xml:space="preserve">
      При этом претенденты из числа самозанятых, безработных, за исключением инвалидов 1 и 2 группы, учащихся, студентов, слушателей, курсантов и магистрантов очной формы обучения, в течение одного рабочего дня направляются для участия в активных мерах содействия занятости в центр занятости либо предоставляют направления на иные меры содействия занятости, реализуемые за счет средств местного бюджета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занятости населения".</w:t>
      </w:r>
      <w:r>
        <w:br/>
      </w:r>
      <w:r>
        <w:rPr>
          <w:rFonts w:ascii="Times New Roman"/>
          <w:b w:val="false"/>
          <w:i w:val="false"/>
          <w:color w:val="000000"/>
          <w:sz w:val="28"/>
        </w:rPr>
        <w:t>
      Индивидуальный план разрабатывается совместно с заявителем и (или) членами его семьи и содержит намечаемые мероприятия по содействию занятости и социальной адаптации семьи (гражданина) для повышения уровня жизни малообеспеченных граждан, в частности:</w:t>
      </w:r>
      <w:r>
        <w:br/>
      </w:r>
      <w:r>
        <w:rPr>
          <w:rFonts w:ascii="Times New Roman"/>
          <w:b w:val="false"/>
          <w:i w:val="false"/>
          <w:color w:val="000000"/>
          <w:sz w:val="28"/>
        </w:rPr>
        <w:t>
      активный поиск работы при содействии уполномоченного органа и (или) Центра занятости, и трудоустройство на предложенное ими место работы;</w:t>
      </w:r>
      <w:r>
        <w:br/>
      </w:r>
      <w:r>
        <w:rPr>
          <w:rFonts w:ascii="Times New Roman"/>
          <w:b w:val="false"/>
          <w:i w:val="false"/>
          <w:color w:val="000000"/>
          <w:sz w:val="28"/>
        </w:rPr>
        <w:t>
      прохождение профессиональной подготовки, переподготовки, повышение квалификации;</w:t>
      </w:r>
      <w:r>
        <w:br/>
      </w:r>
      <w:r>
        <w:rPr>
          <w:rFonts w:ascii="Times New Roman"/>
          <w:b w:val="false"/>
          <w:i w:val="false"/>
          <w:color w:val="000000"/>
          <w:sz w:val="28"/>
        </w:rPr>
        <w:t>
      осуществление индивидуальной предпринимательской деятельности, ведение личного подсобного хозяйства;</w:t>
      </w:r>
      <w:r>
        <w:br/>
      </w:r>
      <w:r>
        <w:rPr>
          <w:rFonts w:ascii="Times New Roman"/>
          <w:b w:val="false"/>
          <w:i w:val="false"/>
          <w:color w:val="000000"/>
          <w:sz w:val="28"/>
        </w:rPr>
        <w:t>
      прохождение периодических скрининговых осмотров целевых групп населения;</w:t>
      </w:r>
      <w:r>
        <w:br/>
      </w:r>
      <w:r>
        <w:rPr>
          <w:rFonts w:ascii="Times New Roman"/>
          <w:b w:val="false"/>
          <w:i w:val="false"/>
          <w:color w:val="000000"/>
          <w:sz w:val="28"/>
        </w:rPr>
        <w:t>
      в случае наличия в составе семьи беременных женщин постановку на медицинский учет до 12 недели беременности в организации здравоохранения, оказывающих акушерско-гинекологическую помощь и наблюдение в течение всего периода беременности;</w:t>
      </w:r>
      <w:r>
        <w:br/>
      </w:r>
      <w:r>
        <w:rPr>
          <w:rFonts w:ascii="Times New Roman"/>
          <w:b w:val="false"/>
          <w:i w:val="false"/>
          <w:color w:val="000000"/>
          <w:sz w:val="28"/>
        </w:rPr>
        <w:t>
      добровольное лечение при наличии таких заболеваний как алкоголизм, наркомания, туберкулез;</w:t>
      </w:r>
      <w:r>
        <w:br/>
      </w:r>
      <w:r>
        <w:rPr>
          <w:rFonts w:ascii="Times New Roman"/>
          <w:b w:val="false"/>
          <w:i w:val="false"/>
          <w:color w:val="000000"/>
          <w:sz w:val="28"/>
        </w:rPr>
        <w:t>
      своевременное получение специальных социальных услуг и (или) мер реабилитации инвалидов;</w:t>
      </w:r>
      <w:r>
        <w:br/>
      </w:r>
      <w:r>
        <w:rPr>
          <w:rFonts w:ascii="Times New Roman"/>
          <w:b w:val="false"/>
          <w:i w:val="false"/>
          <w:color w:val="000000"/>
          <w:sz w:val="28"/>
        </w:rPr>
        <w:t>
      другие мероприятия по профессиональной и социальной адаптации, определенные по усмотрению уполномоченного органа в зависимости от индивидуальной потребности малообеспеченной семьи (гражданина).</w:t>
      </w:r>
      <w:r>
        <w:br/>
      </w:r>
      <w:r>
        <w:rPr>
          <w:rFonts w:ascii="Times New Roman"/>
          <w:b w:val="false"/>
          <w:i w:val="false"/>
          <w:color w:val="000000"/>
          <w:sz w:val="28"/>
        </w:rPr>
        <w:t>
      Участие в мерах содействия занятости является обязательным условием для трудоспособных членов семьи, за исключением следующих случаев:</w:t>
      </w:r>
      <w:r>
        <w:br/>
      </w:r>
      <w:r>
        <w:rPr>
          <w:rFonts w:ascii="Times New Roman"/>
          <w:b w:val="false"/>
          <w:i w:val="false"/>
          <w:color w:val="000000"/>
          <w:sz w:val="28"/>
        </w:rPr>
        <w:t>
      период стационарного, амбулаторного (санаторного) лечения (при предоставлении подтверждающих документов от соответствующих медицинских организаций);</w:t>
      </w:r>
      <w:r>
        <w:br/>
      </w:r>
      <w:r>
        <w:rPr>
          <w:rFonts w:ascii="Times New Roman"/>
          <w:b w:val="false"/>
          <w:i w:val="false"/>
          <w:color w:val="000000"/>
          <w:sz w:val="28"/>
        </w:rPr>
        <w:t>
      осуществления кроме основного претендента на участие в государственных мерах содействия занятости, ухода за детьми в возрасте до трех лет, ребенком – инвалидом до достижения им восемнадцати лет, инвалидами первой и второй групп, престарелыми старше восьмидесяти лет, которые нуждаются в постороннем уходе и помощи.</w:t>
      </w:r>
      <w:r>
        <w:br/>
      </w:r>
      <w:r>
        <w:rPr>
          <w:rFonts w:ascii="Times New Roman"/>
          <w:b w:val="false"/>
          <w:i w:val="false"/>
          <w:color w:val="000000"/>
          <w:sz w:val="28"/>
        </w:rPr>
        <w:t>
      Социальный контракт активизации семьи заключается на шесть месяцев с возможностью пролонгации еще на шесть месяцев, но не более одного года при условии необходимости продления социальной адаптации членов семьи, и (или) не завершения трудоспособными членами семьи профессионального обучения и (или) прохождения молодежной практики и (или) занятости в социальных рабочих местах.</w:t>
      </w:r>
      <w:r>
        <w:br/>
      </w:r>
      <w:r>
        <w:rPr>
          <w:rFonts w:ascii="Times New Roman"/>
          <w:b w:val="false"/>
          <w:i w:val="false"/>
          <w:color w:val="000000"/>
          <w:sz w:val="28"/>
        </w:rPr>
        <w:t>
      При пролонгации социального контракта активизации семьи размер социальной помощи на основе социального контракта не пересматривается.</w:t>
      </w:r>
      <w:r>
        <w:br/>
      </w:r>
      <w:r>
        <w:rPr>
          <w:rFonts w:ascii="Times New Roman"/>
          <w:b w:val="false"/>
          <w:i w:val="false"/>
          <w:color w:val="000000"/>
          <w:sz w:val="28"/>
        </w:rPr>
        <w:t>
      Социальный контракт активизации семьи заключается в двух экземплярах, один из которых выдается заявителю под роспись в журнале регистрации, второй хранится в органе заключивший социальный контракт активизации семьи.";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27</w:t>
      </w:r>
      <w:r>
        <w:rPr>
          <w:rFonts w:ascii="Times New Roman"/>
          <w:b w:val="false"/>
          <w:i w:val="false"/>
          <w:color w:val="000000"/>
          <w:sz w:val="28"/>
        </w:rPr>
        <w:t xml:space="preserve"> дополнить подпунктом 5) следующего содержания:</w:t>
      </w:r>
      <w:r>
        <w:br/>
      </w:r>
      <w:r>
        <w:rPr>
          <w:rFonts w:ascii="Times New Roman"/>
          <w:b w:val="false"/>
          <w:i w:val="false"/>
          <w:color w:val="000000"/>
          <w:sz w:val="28"/>
        </w:rPr>
        <w:t>
      "5) расторжения и (или) невыполнения обязательств по социальному контракту активизации семьи и социальному контракту.";</w:t>
      </w:r>
      <w:r>
        <w:br/>
      </w:r>
      <w:r>
        <w:rPr>
          <w:rFonts w:ascii="Times New Roman"/>
          <w:b w:val="false"/>
          <w:i w:val="false"/>
          <w:color w:val="000000"/>
          <w:sz w:val="28"/>
        </w:rPr>
        <w:t>
      </w:t>
      </w:r>
      <w:r>
        <w:rPr>
          <w:rFonts w:ascii="Times New Roman"/>
          <w:b w:val="false"/>
          <w:i w:val="false"/>
          <w:color w:val="000000"/>
          <w:sz w:val="28"/>
        </w:rPr>
        <w:t xml:space="preserve">дополнить приложениями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в соответствии с приложениями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Контроль за выполнением данного решения возложить на постоянную комиссию по экономике и бюджету городского маслихата.</w:t>
      </w:r>
      <w:r>
        <w:br/>
      </w:r>
      <w:r>
        <w:rPr>
          <w:rFonts w:ascii="Times New Roman"/>
          <w:b w:val="false"/>
          <w:i w:val="false"/>
          <w:color w:val="000000"/>
          <w:sz w:val="28"/>
        </w:rPr>
        <w:t>
      </w:t>
      </w:r>
      <w:r>
        <w:rPr>
          <w:rFonts w:ascii="Times New Roman"/>
          <w:b w:val="false"/>
          <w:i w:val="false"/>
          <w:color w:val="000000"/>
          <w:sz w:val="28"/>
        </w:rPr>
        <w:t>3.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Амирханова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(II сессия VI созыв)</w:t>
            </w:r>
            <w:r>
              <w:br/>
            </w:r>
            <w:r>
              <w:rPr>
                <w:rFonts w:ascii="Times New Roman"/>
                <w:b w:val="false"/>
                <w:i w:val="false"/>
                <w:color w:val="000000"/>
                <w:sz w:val="20"/>
              </w:rPr>
              <w:t>от 14 апреля 2016 года № 16/2</w:t>
            </w:r>
          </w:p>
        </w:tc>
      </w:tr>
    </w:tbl>
    <w:bookmarkStart w:name="z15" w:id="0"/>
    <w:p>
      <w:pPr>
        <w:spacing w:after="0"/>
        <w:ind w:left="0"/>
        <w:jc w:val="left"/>
      </w:pPr>
      <w:r>
        <w:rPr>
          <w:rFonts w:ascii="Times New Roman"/>
          <w:b/>
          <w:i w:val="false"/>
          <w:color w:val="000000"/>
        </w:rPr>
        <w:t xml:space="preserve"> Лист собеседования на получение обусловленной денежной помощи</w:t>
      </w:r>
    </w:p>
    <w:bookmarkEnd w:id="0"/>
    <w:p>
      <w:pPr>
        <w:spacing w:after="0"/>
        <w:ind w:left="0"/>
        <w:jc w:val="left"/>
      </w:pPr>
      <w:r>
        <w:rPr>
          <w:rFonts w:ascii="Times New Roman"/>
          <w:b w:val="false"/>
          <w:i w:val="false"/>
          <w:color w:val="000000"/>
          <w:sz w:val="28"/>
        </w:rPr>
        <w:t>      Ф.И.О. заявителя__________________________________________________________</w:t>
      </w:r>
      <w:r>
        <w:br/>
      </w:r>
      <w:r>
        <w:rPr>
          <w:rFonts w:ascii="Times New Roman"/>
          <w:b w:val="false"/>
          <w:i w:val="false"/>
          <w:color w:val="000000"/>
          <w:sz w:val="28"/>
        </w:rPr>
        <w:t>Ф.И.О. специалиста отдела занятости и социальных программ _________________________</w:t>
      </w:r>
      <w:r>
        <w:br/>
      </w:r>
      <w:r>
        <w:rPr>
          <w:rFonts w:ascii="Times New Roman"/>
          <w:b w:val="false"/>
          <w:i w:val="false"/>
          <w:color w:val="000000"/>
          <w:sz w:val="28"/>
        </w:rPr>
        <w:t>Дата обращения за обусловленной денежной помощью на основе социального контракта активизации семьи ___________________________</w:t>
      </w:r>
      <w:r>
        <w:br/>
      </w:r>
      <w:r>
        <w:rPr>
          <w:rFonts w:ascii="Times New Roman"/>
          <w:b w:val="false"/>
          <w:i w:val="false"/>
          <w:color w:val="000000"/>
          <w:sz w:val="28"/>
        </w:rPr>
        <w:t>Характеристика семьи (одиноко проживающего гражданина): 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Трудовая деятельность взрослых неработающих членов семьи (места работы, должность, причины увольнения):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2619"/>
        <w:gridCol w:w="1262"/>
        <w:gridCol w:w="2167"/>
        <w:gridCol w:w="1715"/>
        <w:gridCol w:w="1716"/>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Члены семьи</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Профессия</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Последнее место работы, причины увольнения</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общий</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Стаж работы на последнем месте</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Трудовые навыки и умения</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Длительность периода без работы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Супруг (супруга)</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Другие взрослые</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Возможности трудовой деятельности (мнение):</w:t>
      </w:r>
      <w:r>
        <w:br/>
      </w:r>
      <w:r>
        <w:rPr>
          <w:rFonts w:ascii="Times New Roman"/>
          <w:b w:val="false"/>
          <w:i w:val="false"/>
          <w:color w:val="000000"/>
          <w:sz w:val="28"/>
        </w:rPr>
        <w:t>
      Заявитель: ________________________________________________________________________________</w:t>
      </w:r>
      <w:r>
        <w:br/>
      </w:r>
      <w:r>
        <w:rPr>
          <w:rFonts w:ascii="Times New Roman"/>
          <w:b w:val="false"/>
          <w:i w:val="false"/>
          <w:color w:val="000000"/>
          <w:sz w:val="28"/>
        </w:rPr>
        <w:t>Супруг (супруга): _______________________________________________________________</w:t>
      </w:r>
      <w:r>
        <w:br/>
      </w:r>
      <w:r>
        <w:rPr>
          <w:rFonts w:ascii="Times New Roman"/>
          <w:b w:val="false"/>
          <w:i w:val="false"/>
          <w:color w:val="000000"/>
          <w:sz w:val="28"/>
        </w:rPr>
        <w:t>Другие взрослые члены семьи: ____________________________________________________</w:t>
      </w:r>
      <w:r>
        <w:br/>
      </w:r>
      <w:r>
        <w:rPr>
          <w:rFonts w:ascii="Times New Roman"/>
          <w:b w:val="false"/>
          <w:i w:val="false"/>
          <w:color w:val="000000"/>
          <w:sz w:val="28"/>
        </w:rPr>
        <w:t>Отношения между членами семьи 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Сложности в семье______________________________________________________________ </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Возможности (потенциал) семьи – оценка специалиста отдела занятости и социальных программ________________________________________________________________________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Проблемы, беспокойства (трудности на сегодняшний день), что мешает 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Желания семьи (одиноко проживающего гражданина) 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Другое_________________________________________________________________________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Подписи сторон</w:t>
      </w:r>
      <w:r>
        <w:br/>
      </w:r>
      <w:r>
        <w:rPr>
          <w:rFonts w:ascii="Times New Roman"/>
          <w:b w:val="false"/>
          <w:i w:val="false"/>
          <w:color w:val="000000"/>
          <w:sz w:val="28"/>
        </w:rPr>
        <w:t>
      Отдел занятости и социальных программ                         Участник (и)</w:t>
      </w:r>
      <w:r>
        <w:br/>
      </w:r>
      <w:r>
        <w:rPr>
          <w:rFonts w:ascii="Times New Roman"/>
          <w:b w:val="false"/>
          <w:i w:val="false"/>
          <w:color w:val="000000"/>
          <w:sz w:val="28"/>
        </w:rPr>
        <w:t>
      ___________________ (подпись)                         _________________ (подпись)</w:t>
      </w:r>
      <w:r>
        <w:br/>
      </w:r>
      <w:r>
        <w:rPr>
          <w:rFonts w:ascii="Times New Roman"/>
          <w:b w:val="false"/>
          <w:i w:val="false"/>
          <w:color w:val="000000"/>
          <w:sz w:val="28"/>
        </w:rPr>
        <w:t>
      ____________________(дата)                         _________________(дата)</w:t>
      </w:r>
      <w:r>
        <w:br/>
      </w:r>
      <w:r>
        <w:rPr>
          <w:rFonts w:ascii="Times New Roman"/>
          <w:b w:val="false"/>
          <w:i w:val="false"/>
          <w:color w:val="000000"/>
          <w:sz w:val="28"/>
        </w:rPr>
        <w:t>
      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(II сессия VI созыв)</w:t>
            </w:r>
            <w:r>
              <w:br/>
            </w:r>
            <w:r>
              <w:rPr>
                <w:rFonts w:ascii="Times New Roman"/>
                <w:b w:val="false"/>
                <w:i w:val="false"/>
                <w:color w:val="000000"/>
                <w:sz w:val="20"/>
              </w:rPr>
              <w:t>от 14 апреля 2016 года № 16/2</w:t>
            </w:r>
          </w:p>
        </w:tc>
      </w:tr>
    </w:tbl>
    <w:bookmarkStart w:name="z17" w:id="1"/>
    <w:p>
      <w:pPr>
        <w:spacing w:after="0"/>
        <w:ind w:left="0"/>
        <w:jc w:val="left"/>
      </w:pPr>
      <w:r>
        <w:rPr>
          <w:rFonts w:ascii="Times New Roman"/>
          <w:b/>
          <w:i w:val="false"/>
          <w:color w:val="000000"/>
        </w:rPr>
        <w:t xml:space="preserve"> Заявление на получение</w:t>
      </w:r>
      <w:r>
        <w:br/>
      </w:r>
      <w:r>
        <w:rPr>
          <w:rFonts w:ascii="Times New Roman"/>
          <w:b/>
          <w:i w:val="false"/>
          <w:color w:val="000000"/>
        </w:rPr>
        <w:t>обусловленной денежной помощи</w:t>
      </w:r>
    </w:p>
    <w:bookmarkEnd w:id="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отдел занятости и социальных программ</w:t>
            </w:r>
            <w:r>
              <w:br/>
            </w:r>
            <w:r>
              <w:rPr>
                <w:rFonts w:ascii="Times New Roman"/>
                <w:b w:val="false"/>
                <w:i w:val="false"/>
                <w:color w:val="000000"/>
                <w:sz w:val="20"/>
              </w:rPr>
              <w:t>___________________________</w:t>
            </w:r>
            <w:r>
              <w:br/>
            </w:r>
            <w:r>
              <w:rPr>
                <w:rFonts w:ascii="Times New Roman"/>
                <w:b w:val="false"/>
                <w:i w:val="false"/>
                <w:color w:val="000000"/>
                <w:sz w:val="20"/>
              </w:rPr>
              <w:t>(населенный пункт, район, область)</w:t>
            </w:r>
            <w:r>
              <w:br/>
            </w:r>
            <w:r>
              <w:rPr>
                <w:rFonts w:ascii="Times New Roman"/>
                <w:b w:val="false"/>
                <w:i w:val="false"/>
                <w:color w:val="000000"/>
                <w:sz w:val="20"/>
              </w:rPr>
              <w:t>от ________________________</w:t>
            </w:r>
            <w:r>
              <w:br/>
            </w:r>
            <w:r>
              <w:rPr>
                <w:rFonts w:ascii="Times New Roman"/>
                <w:b w:val="false"/>
                <w:i w:val="false"/>
                <w:color w:val="000000"/>
                <w:sz w:val="20"/>
              </w:rPr>
              <w:t xml:space="preserve">(Ф.И.О. заявителя) </w:t>
            </w:r>
            <w:r>
              <w:br/>
            </w:r>
            <w:r>
              <w:rPr>
                <w:rFonts w:ascii="Times New Roman"/>
                <w:b w:val="false"/>
                <w:i w:val="false"/>
                <w:color w:val="000000"/>
                <w:sz w:val="20"/>
              </w:rPr>
              <w:t xml:space="preserve">проживающего по адресу_______________ </w:t>
            </w:r>
            <w:r>
              <w:br/>
            </w:r>
            <w:r>
              <w:rPr>
                <w:rFonts w:ascii="Times New Roman"/>
                <w:b w:val="false"/>
                <w:i w:val="false"/>
                <w:color w:val="000000"/>
                <w:sz w:val="20"/>
              </w:rPr>
              <w:t>(населенный пункт, район)</w:t>
            </w:r>
            <w:r>
              <w:br/>
            </w:r>
            <w:r>
              <w:rPr>
                <w:rFonts w:ascii="Times New Roman"/>
                <w:b w:val="false"/>
                <w:i w:val="false"/>
                <w:color w:val="000000"/>
                <w:sz w:val="20"/>
              </w:rPr>
              <w:t>___________________________</w:t>
            </w:r>
            <w:r>
              <w:br/>
            </w:r>
            <w:r>
              <w:rPr>
                <w:rFonts w:ascii="Times New Roman"/>
                <w:b w:val="false"/>
                <w:i w:val="false"/>
                <w:color w:val="000000"/>
                <w:sz w:val="20"/>
              </w:rPr>
              <w:t>(улица, № дома и квартиры, телефон)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уд. личности №_____________</w:t>
            </w:r>
            <w:r>
              <w:br/>
            </w:r>
            <w:r>
              <w:rPr>
                <w:rFonts w:ascii="Times New Roman"/>
                <w:b w:val="false"/>
                <w:i w:val="false"/>
                <w:color w:val="000000"/>
                <w:sz w:val="20"/>
              </w:rPr>
              <w:t>____________________________</w:t>
            </w:r>
            <w:r>
              <w:br/>
            </w:r>
            <w:r>
              <w:rPr>
                <w:rFonts w:ascii="Times New Roman"/>
                <w:b w:val="false"/>
                <w:i w:val="false"/>
                <w:color w:val="000000"/>
                <w:sz w:val="20"/>
              </w:rPr>
              <w:t>дата выдачи ____________</w:t>
            </w:r>
            <w:r>
              <w:br/>
            </w:r>
            <w:r>
              <w:rPr>
                <w:rFonts w:ascii="Times New Roman"/>
                <w:b w:val="false"/>
                <w:i w:val="false"/>
                <w:color w:val="000000"/>
                <w:sz w:val="20"/>
              </w:rPr>
              <w:t>ИИН ___________________</w:t>
            </w:r>
          </w:p>
        </w:tc>
      </w:tr>
    </w:tbl>
    <w:p>
      <w:pPr>
        <w:spacing w:after="0"/>
        <w:ind w:left="0"/>
        <w:jc w:val="left"/>
      </w:pPr>
      <w:r>
        <w:rPr>
          <w:rFonts w:ascii="Times New Roman"/>
          <w:b/>
          <w:i w:val="false"/>
          <w:color w:val="000000"/>
        </w:rPr>
        <w:t xml:space="preserve">             Заявление</w:t>
      </w:r>
      <w:r>
        <w:br/>
      </w:r>
      <w:r>
        <w:rPr>
          <w:rFonts w:ascii="Times New Roman"/>
          <w:b/>
          <w:i w:val="false"/>
          <w:color w:val="000000"/>
        </w:rPr>
        <w:t>
</w:t>
      </w:r>
    </w:p>
    <w:p>
      <w:pPr>
        <w:spacing w:after="0"/>
        <w:ind w:left="0"/>
        <w:jc w:val="left"/>
      </w:pPr>
      <w:r>
        <w:rPr>
          <w:rFonts w:ascii="Times New Roman"/>
          <w:b w:val="false"/>
          <w:i w:val="false"/>
          <w:color w:val="000000"/>
          <w:sz w:val="28"/>
        </w:rPr>
        <w:t>
      Прошу принять меня (мою семью) в проект и назначить обусловленную денежную помощь на основании социального контракта активизации семьи.</w:t>
      </w:r>
      <w:r>
        <w:br/>
      </w:r>
      <w:r>
        <w:rPr>
          <w:rFonts w:ascii="Times New Roman"/>
          <w:b w:val="false"/>
          <w:i w:val="false"/>
          <w:color w:val="000000"/>
          <w:sz w:val="28"/>
        </w:rPr>
        <w:t>
      Настоящим выражаю согласие на использование информации о членах моей семьи (доходы, образование, основные средства) для оценки правомочности участия в проекте, а также проверку, приведение в соответствие и обновление соответствующей информации в государственных органах.</w:t>
      </w:r>
      <w:r>
        <w:br/>
      </w:r>
      <w:r>
        <w:rPr>
          <w:rFonts w:ascii="Times New Roman"/>
          <w:b w:val="false"/>
          <w:i w:val="false"/>
          <w:color w:val="000000"/>
          <w:sz w:val="28"/>
        </w:rPr>
        <w:t>
      Я информирован(а) о том, что предоставляемая мной информация конфиденциальна и будет использоваться исключительно для реализации социальных программ.</w:t>
      </w:r>
      <w:r>
        <w:br/>
      </w:r>
      <w:r>
        <w:rPr>
          <w:rFonts w:ascii="Times New Roman"/>
          <w:b w:val="false"/>
          <w:i w:val="false"/>
          <w:color w:val="000000"/>
          <w:sz w:val="28"/>
        </w:rPr>
        <w:t>
      Моя семья (включая меня) состоит из _____ человек.</w:t>
      </w:r>
      <w:r>
        <w:br/>
      </w:r>
      <w:r>
        <w:rPr>
          <w:rFonts w:ascii="Times New Roman"/>
          <w:b w:val="false"/>
          <w:i w:val="false"/>
          <w:color w:val="000000"/>
          <w:sz w:val="28"/>
        </w:rPr>
        <w:t>
      В случае возникновения изменений в составе семьи обязуюсь в течение пятнадцати рабочих дней сообщить о них.</w:t>
      </w:r>
      <w:r>
        <w:br/>
      </w: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8"/>
        </w:rPr>
        <w:t>
      Я отказываюсь от адресной социальной помощи (в случае если семья является получателем адресной социальной помощи) и согласен (на) на сверку моих (моей семьи) доходов с данными базы государственного центра по выплате пенсий Министерства труда и социальной защиты населения.</w:t>
      </w:r>
      <w:r>
        <w:br/>
      </w:r>
      <w:r>
        <w:rPr>
          <w:rFonts w:ascii="Times New Roman"/>
          <w:b w:val="false"/>
          <w:i w:val="false"/>
          <w:color w:val="000000"/>
          <w:sz w:val="28"/>
        </w:rPr>
        <w:t xml:space="preserve">
       "____"__________20__ г. __________________ </w:t>
      </w:r>
      <w:r>
        <w:br/>
      </w:r>
      <w:r>
        <w:rPr>
          <w:rFonts w:ascii="Times New Roman"/>
          <w:b w:val="false"/>
          <w:i w:val="false"/>
          <w:color w:val="000000"/>
          <w:sz w:val="28"/>
        </w:rPr>
        <w:t>
       (дата)                   (подпись заявителя)</w:t>
      </w:r>
      <w:r>
        <w:br/>
      </w:r>
      <w:r>
        <w:rPr>
          <w:rFonts w:ascii="Times New Roman"/>
          <w:b w:val="false"/>
          <w:i w:val="false"/>
          <w:color w:val="000000"/>
          <w:sz w:val="28"/>
        </w:rPr>
        <w:t>
      Для служебных отметок отдела занятости и социальных программ</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______________________________________________________________________</w:t>
      </w:r>
      <w:r>
        <w:br/>
      </w:r>
      <w:r>
        <w:rPr>
          <w:rFonts w:ascii="Times New Roman"/>
          <w:b w:val="false"/>
          <w:i w:val="false"/>
          <w:color w:val="000000"/>
          <w:sz w:val="28"/>
        </w:rPr>
        <w:t>
      Документы приняты</w:t>
      </w:r>
      <w:r>
        <w:br/>
      </w:r>
      <w:r>
        <w:rPr>
          <w:rFonts w:ascii="Times New Roman"/>
          <w:b w:val="false"/>
          <w:i w:val="false"/>
          <w:color w:val="000000"/>
          <w:sz w:val="28"/>
        </w:rPr>
        <w:t>
      "____"__________20__ г. __________________________________________</w:t>
      </w:r>
      <w:r>
        <w:br/>
      </w:r>
      <w:r>
        <w:rPr>
          <w:rFonts w:ascii="Times New Roman"/>
          <w:b w:val="false"/>
          <w:i w:val="false"/>
          <w:color w:val="000000"/>
          <w:sz w:val="28"/>
        </w:rPr>
        <w:t>
      (дата)                   (Ф.И.О. и подпись лица, принявшего документы)</w:t>
      </w:r>
      <w:r>
        <w:br/>
      </w:r>
      <w:r>
        <w:rPr>
          <w:rFonts w:ascii="Times New Roman"/>
          <w:b w:val="false"/>
          <w:i w:val="false"/>
          <w:color w:val="000000"/>
          <w:sz w:val="28"/>
        </w:rPr>
        <w:t>
      | | Регистрационный номер семьи</w:t>
      </w:r>
      <w:r>
        <w:br/>
      </w:r>
      <w:r>
        <w:rPr>
          <w:rFonts w:ascii="Times New Roman"/>
          <w:b w:val="false"/>
          <w:i w:val="false"/>
          <w:color w:val="000000"/>
          <w:sz w:val="28"/>
        </w:rPr>
        <w:t>
      Заявление с прилагаемыми документами передано в участковую комиссию</w:t>
      </w:r>
      <w:r>
        <w:br/>
      </w:r>
      <w:r>
        <w:rPr>
          <w:rFonts w:ascii="Times New Roman"/>
          <w:b w:val="false"/>
          <w:i w:val="false"/>
          <w:color w:val="000000"/>
          <w:sz w:val="28"/>
        </w:rPr>
        <w:t>
      "__"__________ 20__ г.</w:t>
      </w:r>
      <w:r>
        <w:br/>
      </w:r>
      <w:r>
        <w:rPr>
          <w:rFonts w:ascii="Times New Roman"/>
          <w:b w:val="false"/>
          <w:i w:val="false"/>
          <w:color w:val="000000"/>
          <w:sz w:val="28"/>
        </w:rPr>
        <w:t>
      Принято "__"________ 20__ г.</w:t>
      </w:r>
      <w:r>
        <w:br/>
      </w:r>
      <w:r>
        <w:rPr>
          <w:rFonts w:ascii="Times New Roman"/>
          <w:b w:val="false"/>
          <w:i w:val="false"/>
          <w:color w:val="000000"/>
          <w:sz w:val="28"/>
        </w:rPr>
        <w:t>
      ___________________________ Ф.И.О. и подпись члена участковой комиссии,</w:t>
      </w:r>
      <w:r>
        <w:br/>
      </w:r>
      <w:r>
        <w:rPr>
          <w:rFonts w:ascii="Times New Roman"/>
          <w:b w:val="false"/>
          <w:i w:val="false"/>
          <w:color w:val="000000"/>
          <w:sz w:val="28"/>
        </w:rPr>
        <w:t xml:space="preserve">
      принявшего документы; </w:t>
      </w:r>
      <w:r>
        <w:br/>
      </w:r>
      <w:r>
        <w:rPr>
          <w:rFonts w:ascii="Times New Roman"/>
          <w:b w:val="false"/>
          <w:i w:val="false"/>
          <w:color w:val="000000"/>
          <w:sz w:val="28"/>
        </w:rPr>
        <w:t xml:space="preserve">
      Подпись заявителя _______________ </w:t>
      </w:r>
      <w:r>
        <w:br/>
      </w:r>
      <w:r>
        <w:rPr>
          <w:rFonts w:ascii="Times New Roman"/>
          <w:b w:val="false"/>
          <w:i w:val="false"/>
          <w:color w:val="000000"/>
          <w:sz w:val="28"/>
        </w:rPr>
        <w:t xml:space="preserve">
      Отметка уполномоченного органа о дате приема документов от акима поселка, села, сельского округа "__"_________ 20__ г., </w:t>
      </w:r>
      <w:r>
        <w:br/>
      </w:r>
      <w:r>
        <w:rPr>
          <w:rFonts w:ascii="Times New Roman"/>
          <w:b w:val="false"/>
          <w:i w:val="false"/>
          <w:color w:val="000000"/>
          <w:sz w:val="28"/>
        </w:rPr>
        <w:t>
      Ф.И.О., должность, подпись лица, принявшего документы_____________________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_ _ _ _ _ _ _ _ _ _ _ _ _ _ _ _ _ _ _ _ _ _ _ _ _ _ _ _ _ _ _ __ _ _ _ _ _ _ _ _ _ _ _ _ _ _ _ _ </w:t>
      </w:r>
      <w:r>
        <w:br/>
      </w:r>
      <w:r>
        <w:rPr>
          <w:rFonts w:ascii="Times New Roman"/>
          <w:b w:val="false"/>
          <w:i w:val="false"/>
          <w:color w:val="000000"/>
          <w:sz w:val="28"/>
        </w:rPr>
        <w:t xml:space="preserve"> (линия отреза)</w:t>
      </w:r>
      <w:r>
        <w:br/>
      </w:r>
      <w:r>
        <w:rPr>
          <w:rFonts w:ascii="Times New Roman"/>
          <w:b w:val="false"/>
          <w:i w:val="false"/>
          <w:color w:val="000000"/>
          <w:sz w:val="28"/>
        </w:rPr>
        <w:t>
      Предупрежден(а) об ответственности за предоставление ложной информации и недостоверных (поддельных) документов.</w:t>
      </w:r>
      <w:r>
        <w:br/>
      </w:r>
      <w:r>
        <w:rPr>
          <w:rFonts w:ascii="Times New Roman"/>
          <w:b w:val="false"/>
          <w:i w:val="false"/>
          <w:color w:val="000000"/>
          <w:sz w:val="28"/>
        </w:rPr>
        <w:t>
      Заявление гр. _________________________с прилагаемыми документами в количестве___ штук, с регистрационным номером семьи ____________</w:t>
      </w:r>
      <w:r>
        <w:br/>
      </w:r>
      <w:r>
        <w:rPr>
          <w:rFonts w:ascii="Times New Roman"/>
          <w:b w:val="false"/>
          <w:i w:val="false"/>
          <w:color w:val="000000"/>
          <w:sz w:val="28"/>
        </w:rPr>
        <w:t>
      принято "____" _____________20__ г.</w:t>
      </w:r>
      <w:r>
        <w:br/>
      </w:r>
      <w:r>
        <w:rPr>
          <w:rFonts w:ascii="Times New Roman"/>
          <w:b w:val="false"/>
          <w:i w:val="false"/>
          <w:color w:val="000000"/>
          <w:sz w:val="28"/>
        </w:rPr>
        <w:t>
      Ф.И.О., должность, подпись лица, принявшего документы 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(II сессия VI созыв)</w:t>
            </w:r>
            <w:r>
              <w:br/>
            </w:r>
            <w:r>
              <w:rPr>
                <w:rFonts w:ascii="Times New Roman"/>
                <w:b w:val="false"/>
                <w:i w:val="false"/>
                <w:color w:val="000000"/>
                <w:sz w:val="20"/>
              </w:rPr>
              <w:t>от 14 апреля 2016 года № 16/2</w:t>
            </w:r>
          </w:p>
        </w:tc>
      </w:tr>
    </w:tbl>
    <w:bookmarkStart w:name="z19" w:id="2"/>
    <w:p>
      <w:pPr>
        <w:spacing w:after="0"/>
        <w:ind w:left="0"/>
        <w:jc w:val="left"/>
      </w:pPr>
      <w:r>
        <w:rPr>
          <w:rFonts w:ascii="Times New Roman"/>
          <w:b/>
          <w:i w:val="false"/>
          <w:color w:val="000000"/>
        </w:rPr>
        <w:t xml:space="preserve"> Анкета</w:t>
      </w:r>
      <w:r>
        <w:br/>
      </w:r>
      <w:r>
        <w:rPr>
          <w:rFonts w:ascii="Times New Roman"/>
          <w:b/>
          <w:i w:val="false"/>
          <w:color w:val="000000"/>
        </w:rPr>
        <w:t>о семейном и материальном положении заявителя</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2"/>
        <w:gridCol w:w="305"/>
        <w:gridCol w:w="305"/>
        <w:gridCol w:w="5368"/>
        <w:gridCol w:w="2354"/>
        <w:gridCol w:w="25"/>
        <w:gridCol w:w="329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заявителе и членах семьи, зарегистрированных по одному адресу:</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Родственные отношения</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Основное занятие (работающий, работающий пенсионер, пенсионер по возрасту, инвалид, безработный, в отпуске по уходу за ребенком, домохозяйка, студент, школьник, дошкольник)</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Место работы и должность для работающих, место учебы для учащихся в настоящее время</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Образование для лиц старше 15 лет (образование, на которое есть подтверждающий документ)</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Заявитель</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членах семьи, зарегистрированных по другому адресу (супруг/супруга, несовершеннолетние дети):</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Посещают ли дети дошкольного возраста дошкольную организацию 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6"/>
        <w:gridCol w:w="1777"/>
        <w:gridCol w:w="6566"/>
        <w:gridCol w:w="329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доходах заявителя и членов семьи за 12 месяцев, предшествующих месяцу обращения за обусловленной денежной помощью (проставьте максимально точную цифру доходов). Основанием для начисления суммы обусловленной денежной помощи будут являться данные из информационных систем.</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заявителя и членов семьи</w:t>
            </w: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дохода заявителя и членов семьи</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 за 12 месяцев (тенге) *</w:t>
            </w:r>
            <w:r>
              <w:br/>
            </w:r>
            <w:r>
              <w:rPr>
                <w:rFonts w:ascii="Times New Roman"/>
                <w:b w:val="false"/>
                <w:i w:val="false"/>
                <w:color w:val="000000"/>
                <w:sz w:val="20"/>
              </w:rPr>
              <w:t>
заявителя и членов семьи</w:t>
            </w:r>
            <w:r>
              <w:br/>
            </w:r>
            <w:r>
              <w:rPr>
                <w:rFonts w:ascii="Times New Roman"/>
                <w:b w:val="false"/>
                <w:i w:val="false"/>
                <w:color w:val="000000"/>
                <w:sz w:val="20"/>
              </w:rPr>
              <w:t>
</w:t>
            </w:r>
          </w:p>
        </w:tc>
      </w:tr>
      <w:tr>
        <w:trPr>
          <w:trHeight w:val="30" w:hRule="atLeast"/>
        </w:trPr>
        <w:tc>
          <w:tcPr>
            <w:tcW w:w="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Доходы от трудовой деятельности (зарплата, доходы от предпринимательской деятельности, денежное довольствие)</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Выплаты социального характера (пенсии, пособия, компенсации, льготы по оплате жилищно-коммунальных услуг, стипендии и т.п.) – нужное подчеркнуть</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6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Прочие доходы (алименты, от реализации продукции личного подсобного хозяйства, сдачи жилья в наем и т.п. - указать их вид)</w:t>
            </w:r>
            <w:r>
              <w:br/>
            </w:r>
            <w:r>
              <w:rPr>
                <w:rFonts w:ascii="Times New Roman"/>
                <w:b w:val="false"/>
                <w:i w:val="false"/>
                <w:color w:val="000000"/>
                <w:sz w:val="20"/>
              </w:rPr>
              <w:t>
</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Жилищно-бытовые условия семьи:</w:t>
      </w:r>
      <w:r>
        <w:br/>
      </w:r>
      <w:r>
        <w:rPr>
          <w:rFonts w:ascii="Times New Roman"/>
          <w:b w:val="false"/>
          <w:i w:val="false"/>
          <w:color w:val="000000"/>
          <w:sz w:val="28"/>
        </w:rPr>
        <w:t>
      жилая площадь: __________ квадратный метр; форма собственности: __________________;</w:t>
      </w:r>
      <w:r>
        <w:br/>
      </w:r>
      <w:r>
        <w:rPr>
          <w:rFonts w:ascii="Times New Roman"/>
          <w:b w:val="false"/>
          <w:i w:val="false"/>
          <w:color w:val="000000"/>
          <w:sz w:val="28"/>
        </w:rPr>
        <w:t>
      число комнат без кухни, кладовых и коридора_______;</w:t>
      </w:r>
      <w:r>
        <w:br/>
      </w:r>
      <w:r>
        <w:rPr>
          <w:rFonts w:ascii="Times New Roman"/>
          <w:b w:val="false"/>
          <w:i w:val="false"/>
          <w:color w:val="000000"/>
          <w:sz w:val="28"/>
        </w:rPr>
        <w:t xml:space="preserve">
      качество жилища (в нормальном состоянии, ветхий, аварийный, без ремонта); </w:t>
      </w:r>
      <w:r>
        <w:br/>
      </w:r>
      <w:r>
        <w:rPr>
          <w:rFonts w:ascii="Times New Roman"/>
          <w:b w:val="false"/>
          <w:i w:val="false"/>
          <w:color w:val="000000"/>
          <w:sz w:val="28"/>
        </w:rPr>
        <w:t>
       нужное подчеркнуть</w:t>
      </w:r>
      <w:r>
        <w:br/>
      </w:r>
      <w:r>
        <w:rPr>
          <w:rFonts w:ascii="Times New Roman"/>
          <w:b w:val="false"/>
          <w:i w:val="false"/>
          <w:color w:val="000000"/>
          <w:sz w:val="28"/>
        </w:rPr>
        <w:t>
      материал дома (кирпичный, деревянный, каркасно-камышитовый, саманный, саманный без фундамента, из подручных материалов, времянка, юрта);</w:t>
      </w:r>
      <w:r>
        <w:br/>
      </w:r>
      <w:r>
        <w:rPr>
          <w:rFonts w:ascii="Times New Roman"/>
          <w:b w:val="false"/>
          <w:i w:val="false"/>
          <w:color w:val="000000"/>
          <w:sz w:val="28"/>
        </w:rPr>
        <w:t>
       нужное подчеркнуть</w:t>
      </w:r>
      <w:r>
        <w:br/>
      </w:r>
      <w:r>
        <w:rPr>
          <w:rFonts w:ascii="Times New Roman"/>
          <w:b w:val="false"/>
          <w:i w:val="false"/>
          <w:color w:val="000000"/>
          <w:sz w:val="28"/>
        </w:rPr>
        <w:t>
      благоустройство жилища (водопровод, туалет, канализация, отопление, газ, ванна, лифт,</w:t>
      </w:r>
      <w:r>
        <w:br/>
      </w:r>
      <w:r>
        <w:rPr>
          <w:rFonts w:ascii="Times New Roman"/>
          <w:b w:val="false"/>
          <w:i w:val="false"/>
          <w:color w:val="000000"/>
          <w:sz w:val="28"/>
        </w:rPr>
        <w:t xml:space="preserve">
      телефон и т. д.) </w:t>
      </w:r>
      <w:r>
        <w:rPr>
          <w:rFonts w:ascii="Times New Roman"/>
          <w:b w:val="false"/>
          <w:i w:val="false"/>
          <w:color w:val="000000"/>
          <w:sz w:val="28"/>
          <w:u w:val="single"/>
        </w:rPr>
        <w:t>___________________________________</w:t>
      </w:r>
      <w:r>
        <w:rPr>
          <w:rFonts w:ascii="Times New Roman"/>
          <w:b w:val="false"/>
          <w:i w:val="false"/>
          <w:color w:val="000000"/>
          <w:sz w:val="28"/>
          <w:u w:val="single"/>
        </w:rPr>
        <w:t>_________________________</w:t>
      </w:r>
      <w:r>
        <w:br/>
      </w:r>
      <w:r>
        <w:rPr>
          <w:rFonts w:ascii="Times New Roman"/>
          <w:b w:val="false"/>
          <w:i w:val="false"/>
          <w:color w:val="000000"/>
          <w:sz w:val="28"/>
        </w:rPr>
        <w:t>
                                     нужное подчеркнуть</w:t>
      </w:r>
      <w:r>
        <w:br/>
      </w:r>
      <w:r>
        <w:rPr>
          <w:rFonts w:ascii="Times New Roman"/>
          <w:b w:val="false"/>
          <w:i w:val="false"/>
          <w:color w:val="000000"/>
          <w:sz w:val="28"/>
        </w:rPr>
        <w:t>
      Сведения о недвижимости и имуществе, принадлежащем членам моей семьи на праве собственности, владении земельным участком, крестьянским подворьем, личным подсобным хозяйством: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 имущества</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Характеристика имущества (число, размер, марка и т.д.)</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Принадлежность</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Состояние здоровья членов семьи, наличие инвалидности, заболеваний (когда и где проходил обследование, какое лечение принимает, состоит ли на диспансерном учете), перенесенных за последний год операций или травм: ………………………………….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заявитель________________________________________________________________________</w:t>
      </w:r>
      <w:r>
        <w:br/>
      </w:r>
      <w:r>
        <w:rPr>
          <w:rFonts w:ascii="Times New Roman"/>
          <w:b w:val="false"/>
          <w:i w:val="false"/>
          <w:color w:val="000000"/>
          <w:sz w:val="28"/>
        </w:rPr>
        <w:t>супруг (супруга)_________________________________________________________</w:t>
      </w:r>
      <w:r>
        <w:br/>
      </w:r>
      <w:r>
        <w:rPr>
          <w:rFonts w:ascii="Times New Roman"/>
          <w:b w:val="false"/>
          <w:i w:val="false"/>
          <w:color w:val="000000"/>
          <w:sz w:val="28"/>
        </w:rPr>
        <w:t>дети____________________________________________________________________________</w:t>
      </w:r>
      <w:r>
        <w:br/>
      </w:r>
      <w:r>
        <w:rPr>
          <w:rFonts w:ascii="Times New Roman"/>
          <w:b w:val="false"/>
          <w:i w:val="false"/>
          <w:color w:val="000000"/>
          <w:sz w:val="28"/>
        </w:rPr>
        <w:t>другие родственники______________________________________________________</w:t>
      </w:r>
      <w:r>
        <w:br/>
      </w:r>
      <w:r>
        <w:rPr>
          <w:rFonts w:ascii="Times New Roman"/>
          <w:b w:val="false"/>
          <w:i w:val="false"/>
          <w:color w:val="000000"/>
          <w:sz w:val="28"/>
        </w:rPr>
        <w:t>Получение ребенком-инвалидом до 16 лет (детьми-инвалидами до 16 лет) специальных социальных услуг:</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Ваша оценка материального положения семьи:</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 хватает даже на питание</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хватает только на питание</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хватает только на питание и предметы первой необходимости</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нет возможности обеспечивать детей одеждой, обувью и школьными принадлежностями</w:t>
      </w:r>
      <w:r>
        <w:br/>
      </w:r>
      <w:r>
        <w:rPr>
          <w:rFonts w:ascii="Times New Roman"/>
          <w:b w:val="false"/>
          <w:i w:val="false"/>
          <w:color w:val="000000"/>
          <w:sz w:val="28"/>
        </w:rPr>
        <w:t>
      Направления предполагаемой деятельности по выходу из трудной жизненной ситуации (мнение заявителя)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В каких активных мерах содействия занятости Вы можете принять участие:</w:t>
      </w:r>
      <w:r>
        <w:br/>
      </w:r>
      <w:r>
        <w:rPr>
          <w:rFonts w:ascii="Times New Roman"/>
          <w:b w:val="false"/>
          <w:i w:val="false"/>
          <w:color w:val="000000"/>
          <w:sz w:val="28"/>
        </w:rPr>
        <w:t>
      трудоустройство на имеющие вакансии;</w:t>
      </w:r>
      <w:r>
        <w:br/>
      </w:r>
      <w:r>
        <w:rPr>
          <w:rFonts w:ascii="Times New Roman"/>
          <w:b w:val="false"/>
          <w:i w:val="false"/>
          <w:color w:val="000000"/>
          <w:sz w:val="28"/>
        </w:rPr>
        <w:t>
      трудоустройство на рабочие места в рамках реализуемых инфраструктурных проектов;</w:t>
      </w:r>
      <w:r>
        <w:br/>
      </w:r>
      <w:r>
        <w:rPr>
          <w:rFonts w:ascii="Times New Roman"/>
          <w:b w:val="false"/>
          <w:i w:val="false"/>
          <w:color w:val="000000"/>
          <w:sz w:val="28"/>
        </w:rPr>
        <w:t>
      микрокредитование;</w:t>
      </w:r>
      <w:r>
        <w:br/>
      </w:r>
      <w:r>
        <w:rPr>
          <w:rFonts w:ascii="Times New Roman"/>
          <w:b w:val="false"/>
          <w:i w:val="false"/>
          <w:color w:val="000000"/>
          <w:sz w:val="28"/>
        </w:rPr>
        <w:t>
      профобучение (подготовка, переподготовка, повышение квалификации);</w:t>
      </w:r>
      <w:r>
        <w:br/>
      </w:r>
      <w:r>
        <w:rPr>
          <w:rFonts w:ascii="Times New Roman"/>
          <w:b w:val="false"/>
          <w:i w:val="false"/>
          <w:color w:val="000000"/>
          <w:sz w:val="28"/>
        </w:rPr>
        <w:t>
      трудоустройство на социальное рабочее место;</w:t>
      </w:r>
      <w:r>
        <w:br/>
      </w:r>
      <w:r>
        <w:rPr>
          <w:rFonts w:ascii="Times New Roman"/>
          <w:b w:val="false"/>
          <w:i w:val="false"/>
          <w:color w:val="000000"/>
          <w:sz w:val="28"/>
        </w:rPr>
        <w:t>
      участие в "Молодежной практике";</w:t>
      </w:r>
      <w:r>
        <w:br/>
      </w:r>
      <w:r>
        <w:rPr>
          <w:rFonts w:ascii="Times New Roman"/>
          <w:b w:val="false"/>
          <w:i w:val="false"/>
          <w:color w:val="000000"/>
          <w:sz w:val="28"/>
        </w:rPr>
        <w:t>
      участие в переселении из населенных пунктов с низким потенциалом соцэкономического развития в населенные пункты с высоким потенциалом соцэкономического развития и центры экономического развития.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__________                  ____________________                  __________</w:t>
      </w:r>
      <w:r>
        <w:br/>
      </w:r>
      <w:r>
        <w:rPr>
          <w:rFonts w:ascii="Times New Roman"/>
          <w:b w:val="false"/>
          <w:i w:val="false"/>
          <w:color w:val="000000"/>
          <w:sz w:val="28"/>
        </w:rPr>
        <w:t>
      (дата)                        (Ф.И.О.)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(II сессия VI созыв)</w:t>
            </w:r>
            <w:r>
              <w:br/>
            </w:r>
            <w:r>
              <w:rPr>
                <w:rFonts w:ascii="Times New Roman"/>
                <w:b w:val="false"/>
                <w:i w:val="false"/>
                <w:color w:val="000000"/>
                <w:sz w:val="20"/>
              </w:rPr>
              <w:t>от 14 апреля 2016 года № 16/2</w:t>
            </w:r>
          </w:p>
        </w:tc>
      </w:tr>
    </w:tbl>
    <w:bookmarkStart w:name="z21" w:id="3"/>
    <w:p>
      <w:pPr>
        <w:spacing w:after="0"/>
        <w:ind w:left="0"/>
        <w:jc w:val="left"/>
      </w:pPr>
      <w:r>
        <w:rPr>
          <w:rFonts w:ascii="Times New Roman"/>
          <w:b/>
          <w:i w:val="false"/>
          <w:color w:val="000000"/>
        </w:rPr>
        <w:t xml:space="preserve"> АКТ</w:t>
      </w:r>
      <w:r>
        <w:br/>
      </w:r>
      <w:r>
        <w:rPr>
          <w:rFonts w:ascii="Times New Roman"/>
          <w:b/>
          <w:i w:val="false"/>
          <w:color w:val="000000"/>
        </w:rPr>
        <w:t>обследования участковой комиссией материального</w:t>
      </w:r>
      <w:r>
        <w:br/>
      </w:r>
      <w:r>
        <w:rPr>
          <w:rFonts w:ascii="Times New Roman"/>
          <w:b/>
          <w:i w:val="false"/>
          <w:color w:val="000000"/>
        </w:rPr>
        <w:t>положения заявителя</w:t>
      </w:r>
    </w:p>
    <w:bookmarkEnd w:id="3"/>
    <w:p>
      <w:pPr>
        <w:spacing w:after="0"/>
        <w:ind w:left="0"/>
        <w:jc w:val="left"/>
      </w:pPr>
      <w:r>
        <w:rPr>
          <w:rFonts w:ascii="Times New Roman"/>
          <w:b w:val="false"/>
          <w:i w:val="false"/>
          <w:color w:val="000000"/>
          <w:sz w:val="28"/>
        </w:rPr>
        <w:t>      от "___" ________ 20__ г.</w:t>
      </w:r>
      <w:r>
        <w:br/>
      </w:r>
      <w:r>
        <w:rPr>
          <w:rFonts w:ascii="Times New Roman"/>
          <w:b w:val="false"/>
          <w:i w:val="false"/>
          <w:color w:val="000000"/>
          <w:sz w:val="28"/>
        </w:rPr>
        <w:t>
      _____________________</w:t>
      </w:r>
      <w:r>
        <w:br/>
      </w:r>
      <w:r>
        <w:rPr>
          <w:rFonts w:ascii="Times New Roman"/>
          <w:b w:val="false"/>
          <w:i w:val="false"/>
          <w:color w:val="000000"/>
          <w:sz w:val="28"/>
        </w:rPr>
        <w:t>(населенный пункт)</w:t>
      </w:r>
      <w:r>
        <w:br/>
      </w:r>
      <w:r>
        <w:rPr>
          <w:rFonts w:ascii="Times New Roman"/>
          <w:b w:val="false"/>
          <w:i w:val="false"/>
          <w:color w:val="000000"/>
          <w:sz w:val="28"/>
        </w:rPr>
        <w:t>
      1. Ф.И.О. заявителя</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2. Адрес места жительства</w:t>
      </w:r>
      <w:r>
        <w:br/>
      </w:r>
      <w:r>
        <w:rPr>
          <w:rFonts w:ascii="Times New Roman"/>
          <w:b w:val="false"/>
          <w:i w:val="false"/>
          <w:color w:val="000000"/>
          <w:sz w:val="28"/>
        </w:rPr>
        <w:t xml:space="preserve">____________________________________________________________ </w:t>
      </w:r>
      <w:r>
        <w:br/>
      </w:r>
      <w:r>
        <w:rPr>
          <w:rFonts w:ascii="Times New Roman"/>
          <w:b w:val="false"/>
          <w:i w:val="false"/>
          <w:color w:val="000000"/>
          <w:sz w:val="28"/>
        </w:rPr>
        <w:t>3. Дата и место рождения</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4. Место работы, должность</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5. Среднемесячный доход гражданина</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6. Среднедушевой доход семьи</w:t>
      </w:r>
      <w:r>
        <w:br/>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7. Состав семьи (учитываются фактически проживающие в семье) ________ 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810"/>
        <w:gridCol w:w="382"/>
        <w:gridCol w:w="810"/>
        <w:gridCol w:w="382"/>
        <w:gridCol w:w="2089"/>
        <w:gridCol w:w="382"/>
        <w:gridCol w:w="596"/>
        <w:gridCol w:w="1880"/>
        <w:gridCol w:w="4587"/>
      </w:tblGrid>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Дата рождения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Родственное отношение к заявителю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Образование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Занятость, (место работы, (учебы)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Самостоятельная занятость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При чина незанятости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Данные о регистрации в органах занятости в качестве безработного </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 общественных работах, профессиональной подготовке (переподготовке, повышении квалификации) или в активных мерах содействия занятости</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Всего трудоспособных _________ человек.</w:t>
      </w:r>
      <w:r>
        <w:br/>
      </w:r>
      <w:r>
        <w:rPr>
          <w:rFonts w:ascii="Times New Roman"/>
          <w:b w:val="false"/>
          <w:i w:val="false"/>
          <w:color w:val="000000"/>
          <w:sz w:val="28"/>
        </w:rPr>
        <w:t>
      Зарегистрированы в качестве безработного _______ человек.</w:t>
      </w:r>
      <w:r>
        <w:br/>
      </w:r>
      <w:r>
        <w:rPr>
          <w:rFonts w:ascii="Times New Roman"/>
          <w:b w:val="false"/>
          <w:i w:val="false"/>
          <w:color w:val="000000"/>
          <w:sz w:val="28"/>
        </w:rPr>
        <w:t xml:space="preserve">
      Незанятые по причинам, предусмотренным подпунктом 2) пункта 2 </w:t>
      </w:r>
      <w:r>
        <w:rPr>
          <w:rFonts w:ascii="Times New Roman"/>
          <w:b w:val="false"/>
          <w:i w:val="false"/>
          <w:color w:val="000000"/>
          <w:sz w:val="28"/>
        </w:rPr>
        <w:t>статьи 2</w:t>
      </w:r>
      <w:r>
        <w:rPr>
          <w:rFonts w:ascii="Times New Roman"/>
          <w:b w:val="false"/>
          <w:i w:val="false"/>
          <w:color w:val="000000"/>
          <w:sz w:val="28"/>
        </w:rPr>
        <w:t xml:space="preserve"> Закона "О государственной адресной социальной помощи" _______ человек.</w:t>
      </w:r>
      <w:r>
        <w:br/>
      </w:r>
      <w:r>
        <w:rPr>
          <w:rFonts w:ascii="Times New Roman"/>
          <w:b w:val="false"/>
          <w:i w:val="false"/>
          <w:color w:val="000000"/>
          <w:sz w:val="28"/>
        </w:rPr>
        <w:t>
      Другие причины незанятости (в розыске, в местах лишения свободы) ____________ человек.</w:t>
      </w:r>
      <w:r>
        <w:br/>
      </w:r>
      <w:r>
        <w:rPr>
          <w:rFonts w:ascii="Times New Roman"/>
          <w:b w:val="false"/>
          <w:i w:val="false"/>
          <w:color w:val="000000"/>
          <w:sz w:val="28"/>
        </w:rPr>
        <w:t>
      Количество несовершеннолетних детей _______ человек, в том числе:</w:t>
      </w:r>
      <w:r>
        <w:br/>
      </w:r>
      <w:r>
        <w:rPr>
          <w:rFonts w:ascii="Times New Roman"/>
          <w:b w:val="false"/>
          <w:i w:val="false"/>
          <w:color w:val="000000"/>
          <w:sz w:val="28"/>
        </w:rPr>
        <w:t>
      обучающихся на полном государственном обеспечении _____ человек;</w:t>
      </w:r>
      <w:r>
        <w:br/>
      </w:r>
      <w:r>
        <w:rPr>
          <w:rFonts w:ascii="Times New Roman"/>
          <w:b w:val="false"/>
          <w:i w:val="false"/>
          <w:color w:val="000000"/>
          <w:sz w:val="28"/>
        </w:rPr>
        <w:t>
      обучающихся в высших и средних специальных учебных заведениях на платной основе _______ человек, стоимость обучения в год на учащегося ________ тенге.</w:t>
      </w:r>
      <w:r>
        <w:br/>
      </w:r>
      <w:r>
        <w:rPr>
          <w:rFonts w:ascii="Times New Roman"/>
          <w:b w:val="false"/>
          <w:i w:val="false"/>
          <w:color w:val="000000"/>
          <w:sz w:val="28"/>
        </w:rPr>
        <w:t>
      8. Наличие социального контракта в рамках “Дорожной карты занятости- 2020”: ___ человек:</w:t>
      </w:r>
      <w:r>
        <w:br/>
      </w:r>
      <w:r>
        <w:rPr>
          <w:rFonts w:ascii="Times New Roman"/>
          <w:b w:val="false"/>
          <w:i w:val="false"/>
          <w:color w:val="000000"/>
          <w:sz w:val="28"/>
        </w:rPr>
        <w:t>
      1. (Ф.И.О.) ___________________________________________________________</w:t>
      </w:r>
      <w:r>
        <w:br/>
      </w:r>
      <w:r>
        <w:rPr>
          <w:rFonts w:ascii="Times New Roman"/>
          <w:b w:val="false"/>
          <w:i w:val="false"/>
          <w:color w:val="000000"/>
          <w:sz w:val="28"/>
        </w:rPr>
        <w:t>2. (Ф.И.О.) ___________________________________________________________</w:t>
      </w:r>
      <w:r>
        <w:br/>
      </w:r>
      <w:r>
        <w:rPr>
          <w:rFonts w:ascii="Times New Roman"/>
          <w:b w:val="false"/>
          <w:i w:val="false"/>
          <w:color w:val="000000"/>
          <w:sz w:val="28"/>
        </w:rPr>
        <w:t>9. Получение обусловленных денежных пособий из Общественного фонда "Бота":</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беременные и кормящие женщины __чел;</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дети от 4 до 6 лет __чел;</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дети с ограниченными возможностями __чел;</w:t>
      </w:r>
      <w:r>
        <w:br/>
      </w:r>
      <w:r>
        <w:rPr>
          <w:rFonts w:ascii="Times New Roman"/>
          <w:b w:val="false"/>
          <w:i w:val="false"/>
          <w:color w:val="000000"/>
          <w:sz w:val="28"/>
        </w:rPr>
        <w:t>
      </w:t>
      </w:r>
    </w:p>
    <w:p>
      <w:pPr>
        <w:spacing w:after="0"/>
        <w:ind w:left="0"/>
        <w:jc w:val="both"/>
      </w:pPr>
      <w:r>
        <w:drawing>
          <wp:inline distT="0" distB="0" distL="0" distR="0">
            <wp:extent cx="2159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159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молодежь от 16 до 19 лет ___чел.</w:t>
      </w:r>
      <w:r>
        <w:br/>
      </w:r>
      <w:r>
        <w:rPr>
          <w:rFonts w:ascii="Times New Roman"/>
          <w:b w:val="false"/>
          <w:i w:val="false"/>
          <w:color w:val="000000"/>
          <w:sz w:val="28"/>
        </w:rPr>
        <w:t xml:space="preserve">
      10. Условия проживания (общежитие, арендное, приватизированное жилье, служебное </w:t>
      </w:r>
      <w:r>
        <w:rPr>
          <w:rFonts w:ascii="Times New Roman"/>
          <w:b w:val="false"/>
          <w:i w:val="false"/>
          <w:color w:val="000000"/>
          <w:sz w:val="28"/>
          <w:u w:val="single"/>
        </w:rPr>
        <w:t>жилье, жилой кооператив, индивидуальный жилой дом или иное)</w:t>
      </w:r>
      <w:r>
        <w:br/>
      </w:r>
      <w:r>
        <w:rPr>
          <w:rFonts w:ascii="Times New Roman"/>
          <w:b w:val="false"/>
          <w:i w:val="false"/>
          <w:color w:val="000000"/>
          <w:sz w:val="28"/>
        </w:rPr>
        <w:t>
       нужное указать</w:t>
      </w:r>
      <w:r>
        <w:br/>
      </w:r>
      <w:r>
        <w:rPr>
          <w:rFonts w:ascii="Times New Roman"/>
          <w:b w:val="false"/>
          <w:i w:val="false"/>
          <w:color w:val="000000"/>
          <w:sz w:val="28"/>
        </w:rPr>
        <w:t>
      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Количество комнат без кухни, кладовой и коридора _______________________</w:t>
      </w:r>
      <w:r>
        <w:br/>
      </w:r>
      <w:r>
        <w:rPr>
          <w:rFonts w:ascii="Times New Roman"/>
          <w:b w:val="false"/>
          <w:i w:val="false"/>
          <w:color w:val="000000"/>
          <w:sz w:val="28"/>
        </w:rPr>
        <w:t>Расходы на содержание жилья в месяц___________________________________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11. 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
        <w:gridCol w:w="4049"/>
        <w:gridCol w:w="469"/>
        <w:gridCol w:w="1256"/>
        <w:gridCol w:w="6057"/>
      </w:tblGrid>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Ф.И.О. членов семьи (в том числе заявителя), имеющих доход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Вид дохода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 за предыдущий год</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Сведения о личном подсобном хозяйстве (приусадебный участок, скот и птица), дачном и земельном участке (земельной доли) </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12. Наличие:</w:t>
      </w:r>
      <w:r>
        <w:br/>
      </w:r>
      <w:r>
        <w:rPr>
          <w:rFonts w:ascii="Times New Roman"/>
          <w:b w:val="false"/>
          <w:i w:val="false"/>
          <w:color w:val="000000"/>
          <w:sz w:val="28"/>
        </w:rPr>
        <w:t>
      автотранспорта (марка, год выпуска, правоустанавливающий документ, заявленные доходы от его эксплуатации) 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иного жилья, кроме занимаемого в настоящее время (заявленные доходы от его эксплуатации) 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13. Иные доходы семьи (форма, сумма, источник):</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14. Видимые признаки нуждаемости (состояние мебели, жилья, электропроводки и т.д.)</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15. Видимые признаки благополучия (тарелка спутниковой антенны, кондиционер, свежий дорогой ремонт и т.д.)</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16. Санитарно-эпидемиологические условия проживания _____________________________</w:t>
      </w:r>
      <w:r>
        <w:br/>
      </w:r>
      <w:r>
        <w:rPr>
          <w:rFonts w:ascii="Times New Roman"/>
          <w:b w:val="false"/>
          <w:i w:val="false"/>
          <w:color w:val="000000"/>
          <w:sz w:val="28"/>
        </w:rPr>
        <w:t>17. Другие наблюдения участковой комиссии: ________________________________________</w:t>
      </w:r>
      <w:r>
        <w:br/>
      </w:r>
      <w:r>
        <w:rPr>
          <w:rFonts w:ascii="Times New Roman"/>
          <w:b w:val="false"/>
          <w:i w:val="false"/>
          <w:color w:val="000000"/>
          <w:sz w:val="28"/>
        </w:rPr>
        <w:t>18. Председатель комиссии:</w:t>
      </w:r>
      <w:r>
        <w:br/>
      </w:r>
      <w:r>
        <w:rPr>
          <w:rFonts w:ascii="Times New Roman"/>
          <w:b w:val="false"/>
          <w:i w:val="false"/>
          <w:color w:val="000000"/>
          <w:sz w:val="28"/>
        </w:rPr>
        <w:t>
      _________________________ _____________________</w:t>
      </w:r>
      <w:r>
        <w:br/>
      </w:r>
      <w:r>
        <w:rPr>
          <w:rFonts w:ascii="Times New Roman"/>
          <w:b w:val="false"/>
          <w:i w:val="false"/>
          <w:color w:val="000000"/>
          <w:sz w:val="28"/>
        </w:rPr>
        <w:t xml:space="preserve">Члены комиссии: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________________________ ______________________ </w:t>
      </w:r>
      <w:r>
        <w:br/>
      </w:r>
      <w:r>
        <w:rPr>
          <w:rFonts w:ascii="Times New Roman"/>
          <w:b w:val="false"/>
          <w:i w:val="false"/>
          <w:color w:val="000000"/>
          <w:sz w:val="28"/>
        </w:rPr>
        <w:t xml:space="preserve"> (подпись) (Ф.И.О.)</w:t>
      </w:r>
      <w:r>
        <w:br/>
      </w:r>
      <w:r>
        <w:rPr>
          <w:rFonts w:ascii="Times New Roman"/>
          <w:b w:val="false"/>
          <w:i w:val="false"/>
          <w:color w:val="000000"/>
          <w:sz w:val="28"/>
        </w:rPr>
        <w:t>
      С составленным актом ознакомлен(а):</w:t>
      </w:r>
      <w:r>
        <w:br/>
      </w:r>
      <w:r>
        <w:rPr>
          <w:rFonts w:ascii="Times New Roman"/>
          <w:b w:val="false"/>
          <w:i w:val="false"/>
          <w:color w:val="000000"/>
          <w:sz w:val="28"/>
        </w:rPr>
        <w:t>
      Ф.И.О. и подпись заявителя ________________________________________</w:t>
      </w:r>
      <w:r>
        <w:br/>
      </w:r>
      <w:r>
        <w:rPr>
          <w:rFonts w:ascii="Times New Roman"/>
          <w:b w:val="false"/>
          <w:i w:val="false"/>
          <w:color w:val="000000"/>
          <w:sz w:val="28"/>
        </w:rPr>
        <w:t>От проведения обследования отказываюсь ______________________________________</w:t>
      </w:r>
      <w:r>
        <w:br/>
      </w:r>
      <w:r>
        <w:rPr>
          <w:rFonts w:ascii="Times New Roman"/>
          <w:b w:val="false"/>
          <w:i w:val="false"/>
          <w:color w:val="000000"/>
          <w:sz w:val="28"/>
        </w:rPr>
        <w:t>Ф.И.О. и подпись заявителя (или одного из членов семьи), дата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(II сессия VI созыв)</w:t>
            </w:r>
            <w:r>
              <w:br/>
            </w:r>
            <w:r>
              <w:rPr>
                <w:rFonts w:ascii="Times New Roman"/>
                <w:b w:val="false"/>
                <w:i w:val="false"/>
                <w:color w:val="000000"/>
                <w:sz w:val="20"/>
              </w:rPr>
              <w:t>от 14 апреля 2016 года № 16/2</w:t>
            </w:r>
          </w:p>
        </w:tc>
      </w:tr>
    </w:tbl>
    <w:bookmarkStart w:name="z23" w:id="4"/>
    <w:p>
      <w:pPr>
        <w:spacing w:after="0"/>
        <w:ind w:left="0"/>
        <w:jc w:val="left"/>
      </w:pPr>
      <w:r>
        <w:rPr>
          <w:rFonts w:ascii="Times New Roman"/>
          <w:b/>
          <w:i w:val="false"/>
          <w:color w:val="000000"/>
        </w:rPr>
        <w:t xml:space="preserve"> Заключение</w:t>
      </w:r>
      <w:r>
        <w:br/>
      </w:r>
      <w:r>
        <w:rPr>
          <w:rFonts w:ascii="Times New Roman"/>
          <w:b/>
          <w:i w:val="false"/>
          <w:color w:val="000000"/>
        </w:rPr>
        <w:t>участковой комиссии на участие заявителя в проекте "Өрлеу"</w:t>
      </w:r>
      <w:r>
        <w:br/>
      </w:r>
      <w:r>
        <w:rPr>
          <w:rFonts w:ascii="Times New Roman"/>
          <w:b/>
          <w:i w:val="false"/>
          <w:color w:val="000000"/>
        </w:rPr>
        <w:t>№ __</w:t>
      </w:r>
    </w:p>
    <w:bookmarkEnd w:id="4"/>
    <w:p>
      <w:pPr>
        <w:spacing w:after="0"/>
        <w:ind w:left="0"/>
        <w:jc w:val="left"/>
      </w:pPr>
      <w:r>
        <w:rPr>
          <w:rFonts w:ascii="Times New Roman"/>
          <w:b w:val="false"/>
          <w:i w:val="false"/>
          <w:color w:val="000000"/>
          <w:sz w:val="28"/>
        </w:rPr>
        <w:t xml:space="preserve">      ____ ____________ 20__ г. </w:t>
      </w:r>
      <w:r>
        <w:br/>
      </w:r>
      <w:r>
        <w:rPr>
          <w:rFonts w:ascii="Times New Roman"/>
          <w:b w:val="false"/>
          <w:i w:val="false"/>
          <w:color w:val="000000"/>
          <w:sz w:val="28"/>
        </w:rPr>
        <w:t>
      Участковая комиссия в соответствии с Правилами, рассмотрев заявление и прилагаемые к нему документы семьи (заявителя) ____________________________________________________________________</w:t>
      </w:r>
      <w:r>
        <w:br/>
      </w:r>
      <w:r>
        <w:rPr>
          <w:rFonts w:ascii="Times New Roman"/>
          <w:b w:val="false"/>
          <w:i w:val="false"/>
          <w:color w:val="000000"/>
          <w:sz w:val="28"/>
        </w:rPr>
        <w:t xml:space="preserve"> (Ф.И.О. заявителя)</w:t>
      </w:r>
      <w:r>
        <w:br/>
      </w:r>
      <w:r>
        <w:rPr>
          <w:rFonts w:ascii="Times New Roman"/>
          <w:b w:val="false"/>
          <w:i w:val="false"/>
          <w:color w:val="000000"/>
          <w:sz w:val="28"/>
        </w:rPr>
        <w:t>
      на основании представленных документов и результатов обследования материального положения заявителя (семьи) выносит заключение о ________________________________________________________________________________________________________________________________________ (необходимости, отсутствии необходимости) включения семьи в проект.</w:t>
      </w:r>
      <w:r>
        <w:br/>
      </w:r>
      <w:r>
        <w:rPr>
          <w:rFonts w:ascii="Times New Roman"/>
          <w:b w:val="false"/>
          <w:i w:val="false"/>
          <w:color w:val="000000"/>
          <w:sz w:val="28"/>
        </w:rPr>
        <w:t>
      Председатель комиссии:</w:t>
      </w:r>
      <w:r>
        <w:br/>
      </w:r>
      <w:r>
        <w:rPr>
          <w:rFonts w:ascii="Times New Roman"/>
          <w:b w:val="false"/>
          <w:i w:val="false"/>
          <w:color w:val="000000"/>
          <w:sz w:val="28"/>
        </w:rPr>
        <w:t>
      ________________ __________________________</w:t>
      </w:r>
      <w:r>
        <w:br/>
      </w:r>
      <w:r>
        <w:rPr>
          <w:rFonts w:ascii="Times New Roman"/>
          <w:b w:val="false"/>
          <w:i w:val="false"/>
          <w:color w:val="000000"/>
          <w:sz w:val="28"/>
        </w:rPr>
        <w:t>Члены комиссии:</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_______________________ __________________________</w:t>
      </w:r>
      <w:r>
        <w:br/>
      </w:r>
      <w:r>
        <w:rPr>
          <w:rFonts w:ascii="Times New Roman"/>
          <w:b w:val="false"/>
          <w:i w:val="false"/>
          <w:color w:val="000000"/>
          <w:sz w:val="28"/>
        </w:rPr>
        <w:t>_______________________                                       _________________________</w:t>
      </w:r>
      <w:r>
        <w:br/>
      </w:r>
      <w:r>
        <w:rPr>
          <w:rFonts w:ascii="Times New Roman"/>
          <w:b w:val="false"/>
          <w:i w:val="false"/>
          <w:color w:val="000000"/>
          <w:sz w:val="28"/>
        </w:rPr>
        <w:t>(подписи)                                                             (Ф.И.О.)</w:t>
      </w:r>
      <w:r>
        <w:br/>
      </w:r>
      <w:r>
        <w:rPr>
          <w:rFonts w:ascii="Times New Roman"/>
          <w:b w:val="false"/>
          <w:i w:val="false"/>
          <w:color w:val="000000"/>
          <w:sz w:val="28"/>
        </w:rPr>
        <w:t>
      Заключение с прилагаемыми документами в количестве ____ штук принято "__"____________ 20__ г. _________________________</w:t>
      </w:r>
      <w:r>
        <w:br/>
      </w:r>
      <w:r>
        <w:rPr>
          <w:rFonts w:ascii="Times New Roman"/>
          <w:b w:val="false"/>
          <w:i w:val="false"/>
          <w:color w:val="000000"/>
          <w:sz w:val="28"/>
        </w:rPr>
        <w:t>Ф.И.О., должность, подпись акима поселка, или работника отдела занятости и социальных программ, принявшего документы.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(II сессия VI созыв)</w:t>
            </w:r>
            <w:r>
              <w:br/>
            </w:r>
            <w:r>
              <w:rPr>
                <w:rFonts w:ascii="Times New Roman"/>
                <w:b w:val="false"/>
                <w:i w:val="false"/>
                <w:color w:val="000000"/>
                <w:sz w:val="20"/>
              </w:rPr>
              <w:t>от 14 апреля 2016 года № 16/2</w:t>
            </w:r>
          </w:p>
        </w:tc>
      </w:tr>
    </w:tbl>
    <w:bookmarkStart w:name="z25" w:id="5"/>
    <w:p>
      <w:pPr>
        <w:spacing w:after="0"/>
        <w:ind w:left="0"/>
        <w:jc w:val="left"/>
      </w:pPr>
      <w:r>
        <w:rPr>
          <w:rFonts w:ascii="Times New Roman"/>
          <w:b/>
          <w:i w:val="false"/>
          <w:color w:val="000000"/>
        </w:rPr>
        <w:t xml:space="preserve"> Социальный контракт активизации семьи</w:t>
      </w:r>
    </w:p>
    <w:bookmarkEnd w:id="5"/>
    <w:p>
      <w:pPr>
        <w:spacing w:after="0"/>
        <w:ind w:left="0"/>
        <w:jc w:val="left"/>
      </w:pPr>
      <w:r>
        <w:rPr>
          <w:rFonts w:ascii="Times New Roman"/>
          <w:b w:val="false"/>
          <w:i w:val="false"/>
          <w:color w:val="000000"/>
          <w:sz w:val="28"/>
        </w:rPr>
        <w:t>       ____________________ №_____ "_____"_____________20 __год</w:t>
      </w:r>
      <w:r>
        <w:br/>
      </w:r>
      <w:r>
        <w:rPr>
          <w:rFonts w:ascii="Times New Roman"/>
          <w:b w:val="false"/>
          <w:i w:val="false"/>
          <w:color w:val="000000"/>
          <w:sz w:val="28"/>
        </w:rPr>
        <w:t xml:space="preserve"> (место заключения)</w:t>
      </w:r>
      <w:r>
        <w:br/>
      </w:r>
      <w:r>
        <w:rPr>
          <w:rFonts w:ascii="Times New Roman"/>
          <w:b w:val="false"/>
          <w:i w:val="false"/>
          <w:color w:val="000000"/>
          <w:sz w:val="28"/>
        </w:rPr>
        <w:t>
      _____________________________в лице ______________________________________</w:t>
      </w:r>
      <w:r>
        <w:br/>
      </w:r>
      <w:r>
        <w:rPr>
          <w:rFonts w:ascii="Times New Roman"/>
          <w:b w:val="false"/>
          <w:i w:val="false"/>
          <w:color w:val="000000"/>
          <w:sz w:val="28"/>
        </w:rPr>
        <w:t xml:space="preserve"> (наименование уполномоченного органа) (фамилия, имя, отчество (при его наличии)</w:t>
      </w:r>
      <w:r>
        <w:br/>
      </w:r>
      <w:r>
        <w:rPr>
          <w:rFonts w:ascii="Times New Roman"/>
          <w:b w:val="false"/>
          <w:i w:val="false"/>
          <w:color w:val="000000"/>
          <w:sz w:val="28"/>
        </w:rPr>
        <w:t xml:space="preserve"> ________________________________________________________________________</w:t>
      </w:r>
      <w:r>
        <w:br/>
      </w:r>
      <w:r>
        <w:rPr>
          <w:rFonts w:ascii="Times New Roman"/>
          <w:b w:val="false"/>
          <w:i w:val="false"/>
          <w:color w:val="000000"/>
          <w:sz w:val="28"/>
        </w:rPr>
        <w:t xml:space="preserve"> занимаемая должность уполномоченного представителя)</w:t>
      </w:r>
      <w:r>
        <w:br/>
      </w:r>
      <w:r>
        <w:rPr>
          <w:rFonts w:ascii="Times New Roman"/>
          <w:b w:val="false"/>
          <w:i w:val="false"/>
          <w:color w:val="000000"/>
          <w:sz w:val="28"/>
        </w:rPr>
        <w:t>
      именуемый в дальнейшем ________________________, с одной стороны, и гражданин (ка), _______________________________________________________________________</w:t>
      </w:r>
      <w:r>
        <w:br/>
      </w:r>
      <w:r>
        <w:rPr>
          <w:rFonts w:ascii="Times New Roman"/>
          <w:b w:val="false"/>
          <w:i w:val="false"/>
          <w:color w:val="000000"/>
          <w:sz w:val="28"/>
        </w:rPr>
        <w:t xml:space="preserve"> (фамилия, имя, отчество (при его наличии), наименование документа, удостоверяющего личность, индивидуальный идентификационный номер, серия, номер документа, кем и когда выдан)_______________________________________________________________</w:t>
      </w:r>
      <w:r>
        <w:br/>
      </w:r>
      <w:r>
        <w:rPr>
          <w:rFonts w:ascii="Times New Roman"/>
          <w:b w:val="false"/>
          <w:i w:val="false"/>
          <w:color w:val="000000"/>
          <w:sz w:val="28"/>
        </w:rPr>
        <w:t xml:space="preserve"> выступающий (ая) от лица семьи на получение обусловленной денежной помощи и проживающий (ая) по адресу _________________________________, именуемый(ая) в дальнейшем "участник", с другой стороны, заключили настоящий социальный контракт активизации семьи (далее – контракт) о нижеследующем: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Предмет контракта</w:t>
      </w:r>
      <w:r>
        <w:br/>
      </w:r>
      <w:r>
        <w:rPr>
          <w:rFonts w:ascii="Times New Roman"/>
          <w:b/>
          <w:i w:val="false"/>
          <w:color w:val="000000"/>
        </w:rPr>
        <w:t>
</w:t>
      </w:r>
    </w:p>
    <w:p>
      <w:pPr>
        <w:spacing w:after="0"/>
        <w:ind w:left="0"/>
        <w:jc w:val="left"/>
      </w:pPr>
      <w:r>
        <w:rPr>
          <w:rFonts w:ascii="Times New Roman"/>
          <w:b w:val="false"/>
          <w:i w:val="false"/>
          <w:color w:val="000000"/>
          <w:sz w:val="28"/>
        </w:rPr>
        <w:t>
      1. Предметом социального контракта является комплекс мероприятий, направленных на выход семьи (лица) из трудной жизненной ситуации, осуществляемый отделом занятости и социальных программ и семьей (лицом).</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Обязанности сторон контракта</w:t>
      </w:r>
      <w:r>
        <w:br/>
      </w:r>
      <w:r>
        <w:rPr>
          <w:rFonts w:ascii="Times New Roman"/>
          <w:b/>
          <w:i w:val="false"/>
          <w:color w:val="000000"/>
        </w:rPr>
        <w:t>
</w:t>
      </w:r>
    </w:p>
    <w:p>
      <w:pPr>
        <w:spacing w:after="0"/>
        <w:ind w:left="0"/>
        <w:jc w:val="left"/>
      </w:pPr>
      <w:r>
        <w:rPr>
          <w:rFonts w:ascii="Times New Roman"/>
          <w:b w:val="false"/>
          <w:i w:val="false"/>
          <w:color w:val="000000"/>
          <w:sz w:val="28"/>
        </w:rPr>
        <w:t>
      2.Отдел занятости и социальных программ: _________________________________</w:t>
      </w:r>
      <w:r>
        <w:br/>
      </w:r>
      <w:r>
        <w:rPr>
          <w:rFonts w:ascii="Times New Roman"/>
          <w:b w:val="false"/>
          <w:i w:val="false"/>
          <w:color w:val="000000"/>
          <w:sz w:val="28"/>
        </w:rPr>
        <w:t>1) выплачивает получателю обусловленной денежной помощи и членам его (ее) семьи обусловленную денежную помощь при условии участия трудоспособных членов семьи в активных мерах содействия занятости на_____ членов семьи:</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(при его наличии) членов семьи) ежемесячно в размере___________ (_______________________ _____________) тенге (сумма прописью)__________________________________________________________</w:t>
      </w:r>
      <w:r>
        <w:br/>
      </w:r>
      <w:r>
        <w:rPr>
          <w:rFonts w:ascii="Times New Roman"/>
          <w:b w:val="false"/>
          <w:i w:val="false"/>
          <w:color w:val="000000"/>
          <w:sz w:val="28"/>
        </w:rPr>
        <w:t>за период с ______по _____ и (или) единовременно в размере _________________</w:t>
      </w:r>
      <w:r>
        <w:br/>
      </w:r>
      <w:r>
        <w:rPr>
          <w:rFonts w:ascii="Times New Roman"/>
          <w:b w:val="false"/>
          <w:i w:val="false"/>
          <w:color w:val="000000"/>
          <w:sz w:val="28"/>
        </w:rPr>
        <w:t xml:space="preserve"> (сумма прописью) тенге на _________________________________________________________; (развитие личного подсобного хозяйства (покупка домашнего скота, птицы и др.), организацию индивидуальной предпринимательской деятельности);</w:t>
      </w:r>
      <w:r>
        <w:br/>
      </w:r>
      <w:r>
        <w:rPr>
          <w:rFonts w:ascii="Times New Roman"/>
          <w:b w:val="false"/>
          <w:i w:val="false"/>
          <w:color w:val="000000"/>
          <w:sz w:val="28"/>
        </w:rPr>
        <w:t>
      2) организовывает предоставление мероприятий по содействию занятости и (или) социальной адаптации (в случае необходимости) согласно Индивидуальному плану помощи семье (далее – Индивидуальный план), который является неотъемлемой частью контракта;</w:t>
      </w:r>
      <w:r>
        <w:br/>
      </w:r>
      <w:r>
        <w:rPr>
          <w:rFonts w:ascii="Times New Roman"/>
          <w:b w:val="false"/>
          <w:i w:val="false"/>
          <w:color w:val="000000"/>
          <w:sz w:val="28"/>
        </w:rPr>
        <w:t>
      3) содействует выходу семьи (лица) на самообеспечение и обеспечивает сопровождение в течение всего срока действия контракта;</w:t>
      </w:r>
      <w:r>
        <w:br/>
      </w:r>
      <w:r>
        <w:rPr>
          <w:rFonts w:ascii="Times New Roman"/>
          <w:b w:val="false"/>
          <w:i w:val="false"/>
          <w:color w:val="000000"/>
          <w:sz w:val="28"/>
        </w:rPr>
        <w:t>
      4) осуществляет взаимодействие с другими организациями, задействованными в реализации мероприятий, предусмотренных Индивидуальным планом;</w:t>
      </w:r>
      <w:r>
        <w:br/>
      </w:r>
      <w:r>
        <w:rPr>
          <w:rFonts w:ascii="Times New Roman"/>
          <w:b w:val="false"/>
          <w:i w:val="false"/>
          <w:color w:val="000000"/>
          <w:sz w:val="28"/>
        </w:rPr>
        <w:t>
      5) проводит ежеквартальный мониторинг выполнения участником и (или) членами его (ее) семьи обязательств контракта по выполнению Индивидуального плана (самостоятельно или с привлечением ассистентов).</w:t>
      </w:r>
      <w:r>
        <w:br/>
      </w:r>
      <w:r>
        <w:rPr>
          <w:rFonts w:ascii="Times New Roman"/>
          <w:b w:val="false"/>
          <w:i w:val="false"/>
          <w:color w:val="000000"/>
          <w:sz w:val="28"/>
        </w:rPr>
        <w:t>
      3. Участник и (или) члены его семьи:</w:t>
      </w:r>
      <w:r>
        <w:br/>
      </w:r>
      <w:r>
        <w:rPr>
          <w:rFonts w:ascii="Times New Roman"/>
          <w:b w:val="false"/>
          <w:i w:val="false"/>
          <w:color w:val="000000"/>
          <w:sz w:val="28"/>
        </w:rPr>
        <w:t>
      1) выполняют условия социального контракта и мероприятий по Индивидуальному плану в полном объеме и предпринимают активные действия по выходу из трудной жизненной ситуации;</w:t>
      </w:r>
      <w:r>
        <w:br/>
      </w:r>
      <w:r>
        <w:rPr>
          <w:rFonts w:ascii="Times New Roman"/>
          <w:b w:val="false"/>
          <w:i w:val="false"/>
          <w:color w:val="000000"/>
          <w:sz w:val="28"/>
        </w:rPr>
        <w:t>
      2) выполняют условия социального (ых) контракта (ов), заключенного (ых) с центром занятости;</w:t>
      </w:r>
      <w:r>
        <w:br/>
      </w:r>
      <w:r>
        <w:rPr>
          <w:rFonts w:ascii="Times New Roman"/>
          <w:b w:val="false"/>
          <w:i w:val="false"/>
          <w:color w:val="000000"/>
          <w:sz w:val="28"/>
        </w:rPr>
        <w:t>
      3) в результате участия в государственных мерах содействие занятости трудоустраиваются на предложенное место работы центром занятости и (или) отделом занятости и социальных программ;</w:t>
      </w:r>
      <w:r>
        <w:br/>
      </w:r>
      <w:r>
        <w:rPr>
          <w:rFonts w:ascii="Times New Roman"/>
          <w:b w:val="false"/>
          <w:i w:val="false"/>
          <w:color w:val="000000"/>
          <w:sz w:val="28"/>
        </w:rPr>
        <w:t>
      4) проходят скрининговые осмотры, лечение при наличии социально-значимых заболевании (алкоголизм, наркомания, туберкулез), а также при беременности своевременно становятся на учет в женскую консультацию до 12 недель беременности в случае наличия в составе семьи беременных женщин постановку на учет 12 недели и наблюдение в течение всего периода беременности;</w:t>
      </w:r>
      <w:r>
        <w:br/>
      </w:r>
      <w:r>
        <w:rPr>
          <w:rFonts w:ascii="Times New Roman"/>
          <w:b w:val="false"/>
          <w:i w:val="false"/>
          <w:color w:val="000000"/>
          <w:sz w:val="28"/>
        </w:rPr>
        <w:t>
      5) предоставляют в отдел занятости и социальных программ информацию о наступлении обстоятельств, влияющих на назначение обусловленной денежной помощи и его размер, в течение 15 (пятнадцати) рабочих дней со дня наступления указанных обстоятельств;</w:t>
      </w:r>
      <w:r>
        <w:br/>
      </w:r>
      <w:r>
        <w:rPr>
          <w:rFonts w:ascii="Times New Roman"/>
          <w:b w:val="false"/>
          <w:i w:val="false"/>
          <w:color w:val="000000"/>
          <w:sz w:val="28"/>
        </w:rPr>
        <w:t>
      6) в случае изменения номера банковского счета, местожительства информируют отдел занятости и социальных программ путем подачи заявления об этих изменениях с документами, подтверждающими соответствующие изменения;</w:t>
      </w:r>
      <w:r>
        <w:br/>
      </w:r>
      <w:r>
        <w:rPr>
          <w:rFonts w:ascii="Times New Roman"/>
          <w:b w:val="false"/>
          <w:i w:val="false"/>
          <w:color w:val="000000"/>
          <w:sz w:val="28"/>
        </w:rPr>
        <w:t>
      7) в случае выявления представления недостоверных сведений, повлекших за собой незаконное назначение обусловленной денежной помощи в добровольном порядке возвращают денежные средства, полученные неправомерно.</w:t>
      </w:r>
      <w:r>
        <w:br/>
      </w:r>
      <w:r>
        <w:rPr>
          <w:rFonts w:ascii="Times New Roman"/>
          <w:b w:val="false"/>
          <w:i w:val="false"/>
          <w:color w:val="000000"/>
          <w:sz w:val="28"/>
        </w:rPr>
        <w:t>
      8) взаимодействуют с отделом занятости и социальных программ, акимом поселка, консультантом по социальной работе и ассистентом (по согласованию с отделом занятости и социальных программ, акимом поселка), осуществляющим сопровождение контракта, регулярно представляют все сведения о ходе исполнения контракта.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Права сторон</w:t>
      </w:r>
      <w:r>
        <w:br/>
      </w:r>
      <w:r>
        <w:rPr>
          <w:rFonts w:ascii="Times New Roman"/>
          <w:b/>
          <w:i w:val="false"/>
          <w:color w:val="000000"/>
        </w:rPr>
        <w:t>
</w:t>
      </w:r>
    </w:p>
    <w:p>
      <w:pPr>
        <w:spacing w:after="0"/>
        <w:ind w:left="0"/>
        <w:jc w:val="left"/>
      </w:pPr>
      <w:r>
        <w:rPr>
          <w:rFonts w:ascii="Times New Roman"/>
          <w:b w:val="false"/>
          <w:i w:val="false"/>
          <w:color w:val="000000"/>
          <w:sz w:val="28"/>
        </w:rPr>
        <w:t>
      4. Отдел занятости и социальных программ:</w:t>
      </w:r>
      <w:r>
        <w:br/>
      </w:r>
      <w:r>
        <w:rPr>
          <w:rFonts w:ascii="Times New Roman"/>
          <w:b w:val="false"/>
          <w:i w:val="false"/>
          <w:color w:val="000000"/>
          <w:sz w:val="28"/>
        </w:rPr>
        <w:t>
      1) запрашивает у третьих лиц (предприятий, налоговых органов и других организаций) дополнительные сведения о доходах и имуществе семьи (лица) и членов его семьи для их проверки и определения нуждаемости;</w:t>
      </w:r>
      <w:r>
        <w:br/>
      </w:r>
      <w:r>
        <w:rPr>
          <w:rFonts w:ascii="Times New Roman"/>
          <w:b w:val="false"/>
          <w:i w:val="false"/>
          <w:color w:val="000000"/>
          <w:sz w:val="28"/>
        </w:rPr>
        <w:t>
      2) проверяет материальное положение семьи (лица);</w:t>
      </w:r>
      <w:r>
        <w:br/>
      </w:r>
      <w:r>
        <w:rPr>
          <w:rFonts w:ascii="Times New Roman"/>
          <w:b w:val="false"/>
          <w:i w:val="false"/>
          <w:color w:val="000000"/>
          <w:sz w:val="28"/>
        </w:rPr>
        <w:t>
      3) использует полученную информацию при решении вопроса о назначении (отказе в назначении) обусловленной денежной помощи;</w:t>
      </w:r>
      <w:r>
        <w:br/>
      </w:r>
      <w:r>
        <w:rPr>
          <w:rFonts w:ascii="Times New Roman"/>
          <w:b w:val="false"/>
          <w:i w:val="false"/>
          <w:color w:val="000000"/>
          <w:sz w:val="28"/>
        </w:rPr>
        <w:t>
      4) прекращает выплату обусловленной денежной помощи, если семья (лицо) не выполняет обязательств контракта и социального контракта, заключенного с центром занятости;</w:t>
      </w:r>
      <w:r>
        <w:br/>
      </w:r>
      <w:r>
        <w:rPr>
          <w:rFonts w:ascii="Times New Roman"/>
          <w:b w:val="false"/>
          <w:i w:val="false"/>
          <w:color w:val="000000"/>
          <w:sz w:val="28"/>
        </w:rPr>
        <w:t>
      5) требует своевременного и надлежащего исполнения контракта;</w:t>
      </w:r>
      <w:r>
        <w:br/>
      </w:r>
      <w:r>
        <w:rPr>
          <w:rFonts w:ascii="Times New Roman"/>
          <w:b w:val="false"/>
          <w:i w:val="false"/>
          <w:color w:val="000000"/>
          <w:sz w:val="28"/>
        </w:rPr>
        <w:t>
      6) решает иные вопросы в рамках контракта.</w:t>
      </w:r>
      <w:r>
        <w:br/>
      </w:r>
      <w:r>
        <w:rPr>
          <w:rFonts w:ascii="Times New Roman"/>
          <w:b w:val="false"/>
          <w:i w:val="false"/>
          <w:color w:val="000000"/>
          <w:sz w:val="28"/>
        </w:rPr>
        <w:t>
      5. Участник:</w:t>
      </w:r>
      <w:r>
        <w:br/>
      </w:r>
      <w:r>
        <w:rPr>
          <w:rFonts w:ascii="Times New Roman"/>
          <w:b w:val="false"/>
          <w:i w:val="false"/>
          <w:color w:val="000000"/>
          <w:sz w:val="28"/>
        </w:rPr>
        <w:t>
      1) получает меры социальной поддержки, предусмотренные контрактом и Индивидуальным планом;</w:t>
      </w:r>
      <w:r>
        <w:br/>
      </w:r>
      <w:r>
        <w:rPr>
          <w:rFonts w:ascii="Times New Roman"/>
          <w:b w:val="false"/>
          <w:i w:val="false"/>
          <w:color w:val="000000"/>
          <w:sz w:val="28"/>
        </w:rPr>
        <w:t>
      2) требует своевременного и надлежащего исполнения контракта;</w:t>
      </w:r>
      <w:r>
        <w:br/>
      </w:r>
      <w:r>
        <w:rPr>
          <w:rFonts w:ascii="Times New Roman"/>
          <w:b w:val="false"/>
          <w:i w:val="false"/>
          <w:color w:val="000000"/>
          <w:sz w:val="28"/>
        </w:rPr>
        <w:t>
      3) потребует перерасчета обусловленной денежной помощи в связи с изменением состава семьи;</w:t>
      </w:r>
      <w:r>
        <w:br/>
      </w:r>
      <w:r>
        <w:rPr>
          <w:rFonts w:ascii="Times New Roman"/>
          <w:b w:val="false"/>
          <w:i w:val="false"/>
          <w:color w:val="000000"/>
          <w:sz w:val="28"/>
        </w:rPr>
        <w:t>
      4) получает консультацию и информацию, связанные с выполнением мероприятий Индивидуального плана.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Ответственность сторон за неисполнение условий контракта</w:t>
      </w:r>
      <w:r>
        <w:br/>
      </w:r>
      <w:r>
        <w:rPr>
          <w:rFonts w:ascii="Times New Roman"/>
          <w:b/>
          <w:i w:val="false"/>
          <w:color w:val="000000"/>
        </w:rPr>
        <w:t>
</w:t>
      </w:r>
    </w:p>
    <w:p>
      <w:pPr>
        <w:spacing w:after="0"/>
        <w:ind w:left="0"/>
        <w:jc w:val="left"/>
      </w:pPr>
      <w:r>
        <w:rPr>
          <w:rFonts w:ascii="Times New Roman"/>
          <w:b w:val="false"/>
          <w:i w:val="false"/>
          <w:color w:val="000000"/>
          <w:sz w:val="28"/>
        </w:rPr>
        <w:t>
      6. Получатель обусловленной денежной помощи и (или) члены его семьи несут ответственность в соответствии с действующим законодательством за предоставление ложных или неполных сведений, указанных в заявлении на назначение обусловленной денежной помощи.</w:t>
      </w:r>
      <w:r>
        <w:br/>
      </w:r>
      <w:r>
        <w:rPr>
          <w:rFonts w:ascii="Times New Roman"/>
          <w:b w:val="false"/>
          <w:i w:val="false"/>
          <w:color w:val="000000"/>
          <w:sz w:val="28"/>
        </w:rPr>
        <w:t>
      7. Отдел занятости и социальных программ и центр занятости несут ответственность за предоставление семье (лицу) социальной поддержки в объеме, предусмотренном настоящим контрактом и социальным контрактом, а также Индивидуальным планом.</w:t>
      </w:r>
      <w:r>
        <w:br/>
      </w:r>
      <w:r>
        <w:rPr>
          <w:rFonts w:ascii="Times New Roman"/>
          <w:b w:val="false"/>
          <w:i w:val="false"/>
          <w:color w:val="000000"/>
          <w:sz w:val="28"/>
        </w:rPr>
        <w:t>
      8. Сопровождение и мониторинг настоящего контракта и социального контракта ведут отдел занятости и социальных программ и центр занятости.</w:t>
      </w:r>
      <w:r>
        <w:br/>
      </w:r>
      <w:r>
        <w:rPr>
          <w:rFonts w:ascii="Times New Roman"/>
          <w:b w:val="false"/>
          <w:i w:val="false"/>
          <w:color w:val="000000"/>
          <w:sz w:val="28"/>
        </w:rPr>
        <w:t>
      9. За неисполнение и (или) ненадлежащее исполнение условий контракта стороны несут ответственность в соответствии с действующим законодательством Республики Казахстан.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Непредвиденные обстоятельства</w:t>
      </w:r>
      <w:r>
        <w:br/>
      </w:r>
      <w:r>
        <w:rPr>
          <w:rFonts w:ascii="Times New Roman"/>
          <w:b/>
          <w:i w:val="false"/>
          <w:color w:val="000000"/>
        </w:rPr>
        <w:t>
</w:t>
      </w:r>
    </w:p>
    <w:p>
      <w:pPr>
        <w:spacing w:after="0"/>
        <w:ind w:left="0"/>
        <w:jc w:val="left"/>
      </w:pPr>
      <w:r>
        <w:rPr>
          <w:rFonts w:ascii="Times New Roman"/>
          <w:b w:val="false"/>
          <w:i w:val="false"/>
          <w:color w:val="000000"/>
          <w:sz w:val="28"/>
        </w:rPr>
        <w:t>
      10. Стороны освобождаются от ответственности за полное или частичное неисполнение обязательств при наступлении непредвиденных обстоятельств, предусмотренных гражданским законодательством.</w:t>
      </w:r>
      <w:r>
        <w:br/>
      </w:r>
      <w:r>
        <w:rPr>
          <w:rFonts w:ascii="Times New Roman"/>
          <w:b w:val="false"/>
          <w:i w:val="false"/>
          <w:color w:val="000000"/>
          <w:sz w:val="28"/>
        </w:rPr>
        <w:t>
      11. При возникновении непредвиденных обстоятельств сторона, чье исполнение каких-либо обязательств в соответствии с настоящим контрактом оказалось невозможным в силу наступления таких обстоятельств, обязана уведомить другую сторону в течение 3 (трех) рабочих дней с момента наступления или прекращения непредвиденных обстоятельств.</w:t>
      </w:r>
      <w:r>
        <w:br/>
      </w:r>
      <w:r>
        <w:rPr>
          <w:rFonts w:ascii="Times New Roman"/>
          <w:b w:val="false"/>
          <w:i w:val="false"/>
          <w:color w:val="000000"/>
          <w:sz w:val="28"/>
        </w:rPr>
        <w:t>
      12. Срок исполнения обязательств по настоящему контракту отодвигается соразмерно времени, в течение которого действовали непредвиденные обстоятельства, а также последствия, вызванные этими обстоятельствами.</w:t>
      </w:r>
      <w:r>
        <w:br/>
      </w:r>
      <w:r>
        <w:rPr>
          <w:rFonts w:ascii="Times New Roman"/>
          <w:b w:val="false"/>
          <w:i w:val="false"/>
          <w:color w:val="000000"/>
          <w:sz w:val="28"/>
        </w:rPr>
        <w:t>
      13. Если невозможность полного или частичного исполнения сторонами обязательств по настоящему контракту в связи с наступлением непредвиденных обстоятельств будет существовать свыше _____ (указать период), то стороны вправе расторгнуть настоящий контракт.</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Прочие условия</w:t>
      </w:r>
      <w:r>
        <w:br/>
      </w:r>
      <w:r>
        <w:rPr>
          <w:rFonts w:ascii="Times New Roman"/>
          <w:b/>
          <w:i w:val="false"/>
          <w:color w:val="000000"/>
        </w:rPr>
        <w:t>
</w:t>
      </w:r>
    </w:p>
    <w:p>
      <w:pPr>
        <w:spacing w:after="0"/>
        <w:ind w:left="0"/>
        <w:jc w:val="left"/>
      </w:pPr>
      <w:r>
        <w:rPr>
          <w:rFonts w:ascii="Times New Roman"/>
          <w:b w:val="false"/>
          <w:i w:val="false"/>
          <w:color w:val="000000"/>
          <w:sz w:val="28"/>
        </w:rPr>
        <w:t>
      14. В контракт вносятся изменения и (или) дополнения по соглашению сторон путем подписания дополнительного соглашения.</w:t>
      </w:r>
      <w:r>
        <w:br/>
      </w:r>
      <w:r>
        <w:rPr>
          <w:rFonts w:ascii="Times New Roman"/>
          <w:b w:val="false"/>
          <w:i w:val="false"/>
          <w:color w:val="000000"/>
          <w:sz w:val="28"/>
        </w:rPr>
        <w:t>
      15. Контракт вступает в силу со дня его подписания и действует по 20_____год.</w:t>
      </w:r>
      <w:r>
        <w:br/>
      </w:r>
      <w:r>
        <w:rPr>
          <w:rFonts w:ascii="Times New Roman"/>
          <w:b w:val="false"/>
          <w:i w:val="false"/>
          <w:color w:val="000000"/>
          <w:sz w:val="28"/>
        </w:rPr>
        <w:t>
      16. Контракт расторгается отделом занятости и социальных программ в одностороннем порядке при невыполнении семьей (лицом) условий настоящего контракта и социального контракта, заключенного между центром занятости и трудоспособными членами семьи.</w:t>
      </w:r>
      <w:r>
        <w:br/>
      </w:r>
      <w:r>
        <w:rPr>
          <w:rFonts w:ascii="Times New Roman"/>
          <w:b w:val="false"/>
          <w:i w:val="false"/>
          <w:color w:val="000000"/>
          <w:sz w:val="28"/>
        </w:rPr>
        <w:t>
      17. Настоящий контракт составлен в двух экземплярах, имеющих одинаковую юридическую силу.</w:t>
      </w:r>
      <w:r>
        <w:br/>
      </w:r>
      <w:r>
        <w:rPr>
          <w:rFonts w:ascii="Times New Roman"/>
          <w:b w:val="false"/>
          <w:i w:val="false"/>
          <w:color w:val="000000"/>
          <w:sz w:val="28"/>
        </w:rPr>
        <w:t>
</w:t>
      </w:r>
    </w:p>
    <w:p>
      <w:pPr>
        <w:spacing w:after="0"/>
        <w:ind w:left="0"/>
        <w:jc w:val="left"/>
      </w:pPr>
      <w:r>
        <w:rPr>
          <w:rFonts w:ascii="Times New Roman"/>
          <w:b/>
          <w:i w:val="false"/>
          <w:color w:val="000000"/>
        </w:rPr>
        <w:t xml:space="preserve">             7. Адреса и реквизиты сторон</w:t>
      </w:r>
      <w:r>
        <w:br/>
      </w:r>
      <w:r>
        <w:rPr>
          <w:rFonts w:ascii="Times New Roman"/>
          <w:b/>
          <w:i w:val="false"/>
          <w:color w:val="000000"/>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Отдел занятости и социальных программ</w:t>
            </w:r>
            <w:r>
              <w:br/>
            </w:r>
            <w:r>
              <w:rPr>
                <w:rFonts w:ascii="Times New Roman"/>
                <w:b w:val="false"/>
                <w:i w:val="false"/>
                <w:color w:val="000000"/>
                <w:sz w:val="20"/>
              </w:rPr>
              <w:t>___________________________</w:t>
            </w:r>
            <w:r>
              <w:br/>
            </w:r>
            <w:r>
              <w:rPr>
                <w:rFonts w:ascii="Times New Roman"/>
                <w:b w:val="false"/>
                <w:i w:val="false"/>
                <w:color w:val="000000"/>
                <w:sz w:val="20"/>
              </w:rPr>
              <w:t>Полное наименование уполномоченного органа</w:t>
            </w:r>
            <w:r>
              <w:br/>
            </w:r>
            <w:r>
              <w:rPr>
                <w:rFonts w:ascii="Times New Roman"/>
                <w:b w:val="false"/>
                <w:i w:val="false"/>
                <w:color w:val="000000"/>
                <w:sz w:val="20"/>
              </w:rPr>
              <w:t>_________________________________</w:t>
            </w:r>
            <w:r>
              <w:br/>
            </w:r>
            <w:r>
              <w:rPr>
                <w:rFonts w:ascii="Times New Roman"/>
                <w:b w:val="false"/>
                <w:i w:val="false"/>
                <w:color w:val="000000"/>
                <w:sz w:val="20"/>
              </w:rPr>
              <w:t>(адрес)</w:t>
            </w:r>
            <w:r>
              <w:br/>
            </w:r>
            <w:r>
              <w:rPr>
                <w:rFonts w:ascii="Times New Roman"/>
                <w:b w:val="false"/>
                <w:i w:val="false"/>
                <w:color w:val="000000"/>
                <w:sz w:val="20"/>
              </w:rPr>
              <w:t>_________________________________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 подпись</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 (адрес)</w:t>
            </w:r>
            <w:r>
              <w:br/>
            </w:r>
            <w:r>
              <w:rPr>
                <w:rFonts w:ascii="Times New Roman"/>
                <w:b w:val="false"/>
                <w:i w:val="false"/>
                <w:color w:val="000000"/>
                <w:sz w:val="20"/>
              </w:rPr>
              <w:t>___________________________________</w:t>
            </w:r>
            <w:r>
              <w:br/>
            </w:r>
            <w:r>
              <w:rPr>
                <w:rFonts w:ascii="Times New Roman"/>
                <w:b w:val="false"/>
                <w:i w:val="false"/>
                <w:color w:val="000000"/>
                <w:sz w:val="20"/>
              </w:rPr>
              <w:t xml:space="preserve"> подпись</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Место печати</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решению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(II сессия VI созыв)</w:t>
            </w:r>
            <w:r>
              <w:br/>
            </w:r>
            <w:r>
              <w:rPr>
                <w:rFonts w:ascii="Times New Roman"/>
                <w:b w:val="false"/>
                <w:i w:val="false"/>
                <w:color w:val="000000"/>
                <w:sz w:val="20"/>
              </w:rPr>
              <w:t>от 14 апреля 2016 года № 16/2</w:t>
            </w:r>
          </w:p>
        </w:tc>
      </w:tr>
    </w:tbl>
    <w:bookmarkStart w:name="z27" w:id="6"/>
    <w:p>
      <w:pPr>
        <w:spacing w:after="0"/>
        <w:ind w:left="0"/>
        <w:jc w:val="left"/>
      </w:pPr>
      <w:r>
        <w:rPr>
          <w:rFonts w:ascii="Times New Roman"/>
          <w:b/>
          <w:i w:val="false"/>
          <w:color w:val="000000"/>
        </w:rPr>
        <w:t xml:space="preserve"> Индивидуальный план помощи семье</w:t>
      </w:r>
    </w:p>
    <w:bookmarkEnd w:id="6"/>
    <w:p>
      <w:pPr>
        <w:spacing w:after="0"/>
        <w:ind w:left="0"/>
        <w:jc w:val="left"/>
      </w:pPr>
      <w:r>
        <w:rPr>
          <w:rFonts w:ascii="Times New Roman"/>
          <w:b w:val="false"/>
          <w:i w:val="false"/>
          <w:color w:val="000000"/>
          <w:sz w:val="28"/>
        </w:rPr>
        <w:t>      Уполномоченный орган ____________________________________________________</w:t>
      </w:r>
      <w:r>
        <w:br/>
      </w:r>
      <w:r>
        <w:rPr>
          <w:rFonts w:ascii="Times New Roman"/>
          <w:b w:val="false"/>
          <w:i w:val="false"/>
          <w:color w:val="000000"/>
          <w:sz w:val="28"/>
        </w:rPr>
        <w:t>Получатель помощи: _______________________________________________________</w:t>
      </w:r>
      <w:r>
        <w:br/>
      </w:r>
      <w:r>
        <w:rPr>
          <w:rFonts w:ascii="Times New Roman"/>
          <w:b w:val="false"/>
          <w:i w:val="false"/>
          <w:color w:val="000000"/>
          <w:sz w:val="28"/>
        </w:rPr>
        <w:t>(Ф.И.О.(при его наличии) адрес проживания)</w:t>
      </w:r>
      <w:r>
        <w:br/>
      </w:r>
      <w:r>
        <w:rPr>
          <w:rFonts w:ascii="Times New Roman"/>
          <w:b w:val="false"/>
          <w:i w:val="false"/>
          <w:color w:val="000000"/>
          <w:sz w:val="28"/>
        </w:rPr>
        <w:t>Дата начала действия контракта _____________________________________________</w:t>
      </w:r>
      <w:r>
        <w:br/>
      </w:r>
      <w:r>
        <w:rPr>
          <w:rFonts w:ascii="Times New Roman"/>
          <w:b w:val="false"/>
          <w:i w:val="false"/>
          <w:color w:val="000000"/>
          <w:sz w:val="28"/>
        </w:rPr>
        <w:t>Дата окончания действия контракта ___________________________________________</w:t>
      </w:r>
      <w:r>
        <w:br/>
      </w:r>
      <w:r>
        <w:rPr>
          <w:rFonts w:ascii="Times New Roman"/>
          <w:b w:val="false"/>
          <w:i w:val="false"/>
          <w:color w:val="000000"/>
          <w:sz w:val="28"/>
        </w:rPr>
        <w:t>Необходимые действия:_____________________________________________________</w:t>
      </w:r>
      <w:r>
        <w:br/>
      </w:r>
      <w:r>
        <w:rPr>
          <w:rFonts w:ascii="Times New Roman"/>
          <w:b w:val="false"/>
          <w:i w:val="false"/>
          <w:color w:val="000000"/>
          <w:sz w:val="28"/>
        </w:rPr>
        <w:t>
      1. План мероприятий помощи для выхода семьи из трудной жизненной ситуации на (указать месяц) ________________20 год и предоставлению отчетности за (указать месяц) __________20 год</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
        <w:gridCol w:w="3034"/>
        <w:gridCol w:w="575"/>
        <w:gridCol w:w="575"/>
        <w:gridCol w:w="575"/>
        <w:gridCol w:w="3034"/>
        <w:gridCol w:w="1860"/>
        <w:gridCol w:w="1430"/>
      </w:tblGrid>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(при его наличии)</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Мероприятие</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исполнения</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Ответственный специалист</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Орган (учреждение), предоставляющее помощь, услуги</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Отметка о выполнении с указанием даты</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Результат (оценка)</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Контрольное заключение консультанта по социальной работе, осуществляющего сопровождение контракта, по проведенным мероприятиям: ______________________________________________________</w:t>
      </w:r>
      <w:r>
        <w:br/>
      </w:r>
      <w:r>
        <w:rPr>
          <w:rFonts w:ascii="Times New Roman"/>
          <w:b w:val="false"/>
          <w:i w:val="false"/>
          <w:color w:val="000000"/>
          <w:sz w:val="28"/>
        </w:rPr>
        <w:t>
      Необходимое взаимодействие:</w:t>
      </w:r>
      <w:r>
        <w:br/>
      </w:r>
      <w:r>
        <w:rPr>
          <w:rFonts w:ascii="Times New Roman"/>
          <w:b w:val="false"/>
          <w:i w:val="false"/>
          <w:color w:val="000000"/>
          <w:sz w:val="28"/>
        </w:rPr>
        <w:t xml:space="preserve"> - с органом службы занятости________________________________________________</w:t>
      </w:r>
      <w:r>
        <w:br/>
      </w:r>
      <w:r>
        <w:rPr>
          <w:rFonts w:ascii="Times New Roman"/>
          <w:b w:val="false"/>
          <w:i w:val="false"/>
          <w:color w:val="000000"/>
          <w:sz w:val="28"/>
        </w:rPr>
        <w:t xml:space="preserve"> - с органом здравоохранения_________________________________________________</w:t>
      </w:r>
      <w:r>
        <w:br/>
      </w:r>
      <w:r>
        <w:rPr>
          <w:rFonts w:ascii="Times New Roman"/>
          <w:b w:val="false"/>
          <w:i w:val="false"/>
          <w:color w:val="000000"/>
          <w:sz w:val="28"/>
        </w:rPr>
        <w:t xml:space="preserve"> - другие контакты_______________________________________________________________</w:t>
      </w:r>
      <w:r>
        <w:br/>
      </w:r>
      <w:r>
        <w:rPr>
          <w:rFonts w:ascii="Times New Roman"/>
          <w:b w:val="false"/>
          <w:i w:val="false"/>
          <w:color w:val="000000"/>
          <w:sz w:val="28"/>
        </w:rPr>
        <w:t>
      Подпись консультанта по социальной работе: _______________ Дата___________</w:t>
      </w:r>
      <w:r>
        <w:br/>
      </w:r>
      <w:r>
        <w:rPr>
          <w:rFonts w:ascii="Times New Roman"/>
          <w:b w:val="false"/>
          <w:i w:val="false"/>
          <w:color w:val="000000"/>
          <w:sz w:val="28"/>
        </w:rPr>
        <w:t>
      (Число этапов зависит от конкретной ситуации в семье и программы адаптации)</w:t>
      </w:r>
      <w:r>
        <w:br/>
      </w:r>
      <w:r>
        <w:rPr>
          <w:rFonts w:ascii="Times New Roman"/>
          <w:b w:val="false"/>
          <w:i w:val="false"/>
          <w:color w:val="000000"/>
          <w:sz w:val="28"/>
        </w:rPr>
        <w:t>
      Виды предоставляемой помощи: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0"/>
        <w:gridCol w:w="1780"/>
        <w:gridCol w:w="8740"/>
      </w:tblGrid>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Ежемесячное пособие</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Единовременная выплата</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Иные виды помощи, реализуемые за счет местного бюджета</w:t>
            </w:r>
            <w:r>
              <w:br/>
            </w:r>
            <w:r>
              <w:rPr>
                <w:rFonts w:ascii="Times New Roman"/>
                <w:b w:val="false"/>
                <w:i w:val="false"/>
                <w:color w:val="000000"/>
                <w:sz w:val="20"/>
              </w:rPr>
              <w:t>
</w:t>
            </w:r>
          </w:p>
        </w:tc>
      </w:tr>
      <w:tr>
        <w:trPr>
          <w:trHeight w:val="30" w:hRule="atLeast"/>
        </w:trPr>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В случае единовременной выплаты:</w:t>
      </w:r>
      <w:r>
        <w:br/>
      </w:r>
      <w:r>
        <w:rPr>
          <w:rFonts w:ascii="Times New Roman"/>
          <w:b w:val="false"/>
          <w:i w:val="false"/>
          <w:color w:val="000000"/>
          <w:sz w:val="28"/>
        </w:rPr>
        <w:t>
      Смета затрат: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3"/>
        <w:gridCol w:w="4407"/>
      </w:tblGrid>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приобретенной техники, оборудования и других</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тысяч тенге</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Среднедушевой доход семьи (лица), тенге: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8"/>
        <w:gridCol w:w="4956"/>
        <w:gridCol w:w="4956"/>
      </w:tblGrid>
      <w:tr>
        <w:trPr>
          <w:trHeight w:val="30" w:hRule="atLeast"/>
        </w:trPr>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заключения контракта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 окончании срока действия контракта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учетом размера обусловленной денежной помощи</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 учета размера обусловленной денежной помощи</w:t>
            </w:r>
            <w:r>
              <w:br/>
            </w:r>
            <w:r>
              <w:rPr>
                <w:rFonts w:ascii="Times New Roman"/>
                <w:b w:val="false"/>
                <w:i w:val="false"/>
                <w:color w:val="000000"/>
                <w:sz w:val="20"/>
              </w:rPr>
              <w:t>
</w:t>
            </w:r>
          </w:p>
        </w:tc>
      </w:tr>
      <w:tr>
        <w:trPr>
          <w:trHeight w:val="30" w:hRule="atLeast"/>
        </w:trPr>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Заключение об эффективности проведенных мероприятий</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Отдел занятости и социальных программ:</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(фамилия, имя, отчество (при его наличии) уполномоченного представителя)</w:t>
      </w:r>
      <w:r>
        <w:br/>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"___" _________ 20 год</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