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dc64" w14:textId="10bd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города Павлодара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23 февраля 2016 года № 178/4. Зарегистрировано Департаментом юстиции Павлодарской области 05 марта 2016 года № 4961. Утратило силу постановлением акимата города Павлодара Павлодарской области от 6 марта 2017 года № 273/9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06.03.2017 № 273/9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178/4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акимата города Павлодара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исполнительных органов акимата города Павлодара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 государственного учреждения "Аппарат акима города Павлодара" (далее- служба управления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Служба управления персоналом формирует график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384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55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44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