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7c38" w14:textId="0b27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 июня 2015 года № 163/6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октября 2016 года № 298/7. Зарегистрировано Департаментом юстиции Павлодарской области 21 октября 2016 года № 5257. Утратило силу постановлением акимата Павлодарской области от 1 сентября 2020 года № 184/4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01.09.2020 № 184/4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июня 2015 года № 163/6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4576, опубликовано 17 июля 2015 года в газете "Регион.kz",)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услугополучатель не обратился за результатом государственной услуги в указанный в ней срок,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приложению 2 к Стандарту услугодателю для дальнейшего хранения.";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утвержденном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услугодатель отказывает в приеме заявления.".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