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9010" w14:textId="2a69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12 июля 2016 года № 228/5 "Об утверждении видов субсидируемых гербицидов и норм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октября 2016 года № 305/7. Зарегистрировано Департаментом юстиции Павлодарской области 20 октября 2016 года № 5254. Утратило силу постановлением акимата Павлодарской области от 28 июля 2017 года № 220/4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28.07.2017 № 220/4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Правилами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июля 2016 года № 228/5 "Об утверждении видов субсидируемых гербицидов и норм субсидий" (зарегистрировано в Реестре государственной регистрации нормативных правовых актов за № 5173, опубликовано 26 июля 2016 года в газетах "Сарыарқа самалы", "Звезда Прииртышья")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186, 187, 188, 189, 190, 191, 192, 193, 194, 195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Касенова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616"/>
        <w:gridCol w:w="255"/>
        <w:gridCol w:w="892"/>
        <w:gridCol w:w="2326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с.п. (метсульфурон-метил, 600 г/кг)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к.э. (2,4-Д кислота в виде 2-этил-гексилового эфира, 850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72%, в.р. (2,4-Д аминная соль)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в.р. (глифосат, 360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в.р. (глифосат, 540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 10%, к.э. (феноксапроп-п-этил, 100 г/л + клоквинтоцет-мексил (антидот), 27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8%, к.э. (клодинафоп-пропаргил, 80 г/л + клоквинтоцет-мексил (антидот), 20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в.р. (клопиралид, 300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 (трибенурон-метил, 750 г/кг)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 (глифосат, 500 г/л)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