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2934" w14:textId="cc42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ноября 2014 года № 247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 апреля 2016 года № 14. Зарегистрировано Департаментом юстиции Костанайской области 29 апреля 2016 года № 6309. Утратило силу решением маслихата Костанайского района Костанайской области от 23 апреля 2024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23.04.2024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14 ноября 2014 года № 247 "Об утверждении Правил оказания жилищной помощи" (зарегистрировано в Реестре государственной регистрации нормативных правовых актов за № 5219, опубликовано 19 декабря 2014 года в газете "Арна")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"Отдел занятости и социальных программ" акимата Костанайского района (далее -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услугополучатель обращается в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- Государственная корпорация), либо веб-портал "электронного правительства" www.egov.kz (далее -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предоставляет результат оказания жилищной помощи с момента сдачи пакета документов в Государственную корпорацию, а также при обращении на портал - 10 (десять) календарных дней.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Государственную корпорацию не входит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Кириченко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 акимата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В. Панин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2016 года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 акимата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М. Шилина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2016 года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