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e90d" w14:textId="85de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фермерского хозяйства "Малая Бобровка", расположенного на территории села Жаныспай, Челгашинского сельского округа, Карасуского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Челгашинского сельского округа Карасуского района Костанайской области от 17 ноября 2016 года № 1. Зарегистрировано Департаментом юстиции Костанайской области 25 ноября 2016 года № 6712. Утратило силу решением акима Челгашинского сельского округа Карасуского района Костанайской области от 13 апреля 2017 года № 1.</w:t>
      </w:r>
    </w:p>
    <w:p>
      <w:pPr>
        <w:spacing w:after="0"/>
        <w:ind w:left="0"/>
        <w:jc w:val="both"/>
      </w:pPr>
      <w:r>
        <w:rPr>
          <w:rFonts w:ascii="Times New Roman"/>
          <w:b w:val="false"/>
          <w:i w:val="false"/>
          <w:color w:val="ff0000"/>
          <w:sz w:val="28"/>
        </w:rPr>
        <w:t xml:space="preserve">
      Сноска. Утратило силу решением акима Челгашинского сельского округа Карасуского района Костанайской области от 13.04.2017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13.03.2017).</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"Карасуская районная территориальная инспекция Комитета ветеринарного контроля и надзора Министерства сельского хозяйства Республики Казахстан" от 4 ноября 2016 года № 01-20/280 аким Челгашинского сельского округа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1. Установить ограничительные мероприятия фермерского хозяйства "Малая Бобровка", расположенного на территории села Жаныспай, Челгашинского сельского округа, Карасуского района Костанайской области, в связи с возникновением болезни бруцеллез крупного рогатого скота.</w:t>
      </w:r>
    </w:p>
    <w:bookmarkEnd w:id="1"/>
    <w:bookmarkStart w:name="z5"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Карасуского района" (по согласованию), государственному учреждению "Карасуская районная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"Карасуское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истечению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Челгашинского</w:t>
            </w:r>
            <w:r>
              <w:br/>
            </w:r>
            <w:r>
              <w:rPr>
                <w:rFonts w:ascii="Times New Roman"/>
                <w:b w:val="false"/>
                <w:i/>
                <w:color w:val="000000"/>
                <w:sz w:val="20"/>
              </w:rPr>
              <w:t>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Жансугурова</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bookmarkStart w:name="z10" w:id="6"/>
    <w:p>
      <w:pPr>
        <w:spacing w:after="0"/>
        <w:ind w:left="0"/>
        <w:jc w:val="both"/>
      </w:pPr>
      <w:r>
        <w:rPr>
          <w:rFonts w:ascii="Times New Roman"/>
          <w:b w:val="false"/>
          <w:i w:val="false"/>
          <w:color w:val="000000"/>
          <w:sz w:val="28"/>
        </w:rPr>
        <w:t>
      Руководитель государственного</w:t>
      </w:r>
    </w:p>
    <w:bookmarkEnd w:id="6"/>
    <w:bookmarkStart w:name="z11" w:id="7"/>
    <w:p>
      <w:pPr>
        <w:spacing w:after="0"/>
        <w:ind w:left="0"/>
        <w:jc w:val="both"/>
      </w:pPr>
      <w:r>
        <w:rPr>
          <w:rFonts w:ascii="Times New Roman"/>
          <w:b w:val="false"/>
          <w:i w:val="false"/>
          <w:color w:val="000000"/>
          <w:sz w:val="28"/>
        </w:rPr>
        <w:t>
      учреждения "Отдел ветеринарии</w:t>
      </w:r>
    </w:p>
    <w:bookmarkEnd w:id="7"/>
    <w:bookmarkStart w:name="z12" w:id="8"/>
    <w:p>
      <w:pPr>
        <w:spacing w:after="0"/>
        <w:ind w:left="0"/>
        <w:jc w:val="both"/>
      </w:pPr>
      <w:r>
        <w:rPr>
          <w:rFonts w:ascii="Times New Roman"/>
          <w:b w:val="false"/>
          <w:i w:val="false"/>
          <w:color w:val="000000"/>
          <w:sz w:val="28"/>
        </w:rPr>
        <w:t>
      акимата Карасуского района"</w:t>
      </w:r>
    </w:p>
    <w:bookmarkEnd w:id="8"/>
    <w:bookmarkStart w:name="z13" w:id="9"/>
    <w:p>
      <w:pPr>
        <w:spacing w:after="0"/>
        <w:ind w:left="0"/>
        <w:jc w:val="both"/>
      </w:pPr>
      <w:r>
        <w:rPr>
          <w:rFonts w:ascii="Times New Roman"/>
          <w:b w:val="false"/>
          <w:i w:val="false"/>
          <w:color w:val="000000"/>
          <w:sz w:val="28"/>
        </w:rPr>
        <w:t>
      ________________ Бейсенов А.Б.</w:t>
      </w:r>
    </w:p>
    <w:bookmarkEnd w:id="9"/>
    <w:bookmarkStart w:name="z14" w:id="10"/>
    <w:p>
      <w:pPr>
        <w:spacing w:after="0"/>
        <w:ind w:left="0"/>
        <w:jc w:val="both"/>
      </w:pPr>
      <w:r>
        <w:rPr>
          <w:rFonts w:ascii="Times New Roman"/>
          <w:b w:val="false"/>
          <w:i w:val="false"/>
          <w:color w:val="000000"/>
          <w:sz w:val="28"/>
        </w:rPr>
        <w:t>
      17 ноября 2016 года</w:t>
      </w:r>
    </w:p>
    <w:bookmarkEnd w:id="10"/>
    <w:bookmarkStart w:name="z15" w:id="11"/>
    <w:p>
      <w:pPr>
        <w:spacing w:after="0"/>
        <w:ind w:left="0"/>
        <w:jc w:val="both"/>
      </w:pPr>
      <w:r>
        <w:rPr>
          <w:rFonts w:ascii="Times New Roman"/>
          <w:b w:val="false"/>
          <w:i w:val="false"/>
          <w:color w:val="000000"/>
          <w:sz w:val="28"/>
        </w:rPr>
        <w:t>
      "СОГЛАСОВАНО"</w:t>
      </w:r>
    </w:p>
    <w:bookmarkEnd w:id="11"/>
    <w:bookmarkStart w:name="z16" w:id="12"/>
    <w:p>
      <w:pPr>
        <w:spacing w:after="0"/>
        <w:ind w:left="0"/>
        <w:jc w:val="both"/>
      </w:pPr>
      <w:r>
        <w:rPr>
          <w:rFonts w:ascii="Times New Roman"/>
          <w:b w:val="false"/>
          <w:i w:val="false"/>
          <w:color w:val="000000"/>
          <w:sz w:val="28"/>
        </w:rPr>
        <w:t>
      Руководитель республиканского</w:t>
      </w:r>
    </w:p>
    <w:bookmarkEnd w:id="12"/>
    <w:bookmarkStart w:name="z17" w:id="13"/>
    <w:p>
      <w:pPr>
        <w:spacing w:after="0"/>
        <w:ind w:left="0"/>
        <w:jc w:val="both"/>
      </w:pPr>
      <w:r>
        <w:rPr>
          <w:rFonts w:ascii="Times New Roman"/>
          <w:b w:val="false"/>
          <w:i w:val="false"/>
          <w:color w:val="000000"/>
          <w:sz w:val="28"/>
        </w:rPr>
        <w:t>
      государственного учреждения</w:t>
      </w:r>
    </w:p>
    <w:bookmarkEnd w:id="13"/>
    <w:bookmarkStart w:name="z18" w:id="14"/>
    <w:p>
      <w:pPr>
        <w:spacing w:after="0"/>
        <w:ind w:left="0"/>
        <w:jc w:val="both"/>
      </w:pPr>
      <w:r>
        <w:rPr>
          <w:rFonts w:ascii="Times New Roman"/>
          <w:b w:val="false"/>
          <w:i w:val="false"/>
          <w:color w:val="000000"/>
          <w:sz w:val="28"/>
        </w:rPr>
        <w:t>
      "Карасуское районное управление</w:t>
      </w:r>
    </w:p>
    <w:bookmarkEnd w:id="14"/>
    <w:bookmarkStart w:name="z19" w:id="15"/>
    <w:p>
      <w:pPr>
        <w:spacing w:after="0"/>
        <w:ind w:left="0"/>
        <w:jc w:val="both"/>
      </w:pPr>
      <w:r>
        <w:rPr>
          <w:rFonts w:ascii="Times New Roman"/>
          <w:b w:val="false"/>
          <w:i w:val="false"/>
          <w:color w:val="000000"/>
          <w:sz w:val="28"/>
        </w:rPr>
        <w:t>
      по защите прав потребителей</w:t>
      </w:r>
    </w:p>
    <w:bookmarkEnd w:id="15"/>
    <w:bookmarkStart w:name="z20" w:id="16"/>
    <w:p>
      <w:pPr>
        <w:spacing w:after="0"/>
        <w:ind w:left="0"/>
        <w:jc w:val="both"/>
      </w:pPr>
      <w:r>
        <w:rPr>
          <w:rFonts w:ascii="Times New Roman"/>
          <w:b w:val="false"/>
          <w:i w:val="false"/>
          <w:color w:val="000000"/>
          <w:sz w:val="28"/>
        </w:rPr>
        <w:t>
      Департамента по защите прав потребителей</w:t>
      </w:r>
    </w:p>
    <w:bookmarkEnd w:id="16"/>
    <w:bookmarkStart w:name="z21" w:id="17"/>
    <w:p>
      <w:pPr>
        <w:spacing w:after="0"/>
        <w:ind w:left="0"/>
        <w:jc w:val="both"/>
      </w:pPr>
      <w:r>
        <w:rPr>
          <w:rFonts w:ascii="Times New Roman"/>
          <w:b w:val="false"/>
          <w:i w:val="false"/>
          <w:color w:val="000000"/>
          <w:sz w:val="28"/>
        </w:rPr>
        <w:t>
      Костанайской области Комитета по защите</w:t>
      </w:r>
    </w:p>
    <w:bookmarkEnd w:id="17"/>
    <w:bookmarkStart w:name="z22" w:id="18"/>
    <w:p>
      <w:pPr>
        <w:spacing w:after="0"/>
        <w:ind w:left="0"/>
        <w:jc w:val="both"/>
      </w:pPr>
      <w:r>
        <w:rPr>
          <w:rFonts w:ascii="Times New Roman"/>
          <w:b w:val="false"/>
          <w:i w:val="false"/>
          <w:color w:val="000000"/>
          <w:sz w:val="28"/>
        </w:rPr>
        <w:t>
      прав потребителей Министерства</w:t>
      </w:r>
    </w:p>
    <w:bookmarkEnd w:id="18"/>
    <w:bookmarkStart w:name="z23" w:id="19"/>
    <w:p>
      <w:pPr>
        <w:spacing w:after="0"/>
        <w:ind w:left="0"/>
        <w:jc w:val="both"/>
      </w:pPr>
      <w:r>
        <w:rPr>
          <w:rFonts w:ascii="Times New Roman"/>
          <w:b w:val="false"/>
          <w:i w:val="false"/>
          <w:color w:val="000000"/>
          <w:sz w:val="28"/>
        </w:rPr>
        <w:t>
      национальной экономики Республики</w:t>
      </w:r>
    </w:p>
    <w:bookmarkEnd w:id="19"/>
    <w:bookmarkStart w:name="z24" w:id="20"/>
    <w:p>
      <w:pPr>
        <w:spacing w:after="0"/>
        <w:ind w:left="0"/>
        <w:jc w:val="both"/>
      </w:pPr>
      <w:r>
        <w:rPr>
          <w:rFonts w:ascii="Times New Roman"/>
          <w:b w:val="false"/>
          <w:i w:val="false"/>
          <w:color w:val="000000"/>
          <w:sz w:val="28"/>
        </w:rPr>
        <w:t>
      Казахстан"</w:t>
      </w:r>
    </w:p>
    <w:bookmarkEnd w:id="20"/>
    <w:bookmarkStart w:name="z25" w:id="21"/>
    <w:p>
      <w:pPr>
        <w:spacing w:after="0"/>
        <w:ind w:left="0"/>
        <w:jc w:val="both"/>
      </w:pPr>
      <w:r>
        <w:rPr>
          <w:rFonts w:ascii="Times New Roman"/>
          <w:b w:val="false"/>
          <w:i w:val="false"/>
          <w:color w:val="000000"/>
          <w:sz w:val="28"/>
        </w:rPr>
        <w:t>
      ____________________ Кайзер В.В.</w:t>
      </w:r>
    </w:p>
    <w:bookmarkEnd w:id="21"/>
    <w:bookmarkStart w:name="z26" w:id="22"/>
    <w:p>
      <w:pPr>
        <w:spacing w:after="0"/>
        <w:ind w:left="0"/>
        <w:jc w:val="both"/>
      </w:pPr>
      <w:r>
        <w:rPr>
          <w:rFonts w:ascii="Times New Roman"/>
          <w:b w:val="false"/>
          <w:i w:val="false"/>
          <w:color w:val="000000"/>
          <w:sz w:val="28"/>
        </w:rPr>
        <w:t>
      17 ноября 2016 года</w:t>
      </w:r>
    </w:p>
    <w:bookmarkEnd w:id="22"/>
    <w:bookmarkStart w:name="z27" w:id="23"/>
    <w:p>
      <w:pPr>
        <w:spacing w:after="0"/>
        <w:ind w:left="0"/>
        <w:jc w:val="both"/>
      </w:pPr>
      <w:r>
        <w:rPr>
          <w:rFonts w:ascii="Times New Roman"/>
          <w:b w:val="false"/>
          <w:i w:val="false"/>
          <w:color w:val="000000"/>
          <w:sz w:val="28"/>
        </w:rPr>
        <w:t>
      "СОГЛАСОВАНО"</w:t>
      </w:r>
    </w:p>
    <w:bookmarkEnd w:id="23"/>
    <w:bookmarkStart w:name="z28" w:id="24"/>
    <w:p>
      <w:pPr>
        <w:spacing w:after="0"/>
        <w:ind w:left="0"/>
        <w:jc w:val="both"/>
      </w:pPr>
      <w:r>
        <w:rPr>
          <w:rFonts w:ascii="Times New Roman"/>
          <w:b w:val="false"/>
          <w:i w:val="false"/>
          <w:color w:val="000000"/>
          <w:sz w:val="28"/>
        </w:rPr>
        <w:t>
      Руководитель государственного</w:t>
      </w:r>
    </w:p>
    <w:bookmarkEnd w:id="24"/>
    <w:bookmarkStart w:name="z29" w:id="25"/>
    <w:p>
      <w:pPr>
        <w:spacing w:after="0"/>
        <w:ind w:left="0"/>
        <w:jc w:val="both"/>
      </w:pPr>
      <w:r>
        <w:rPr>
          <w:rFonts w:ascii="Times New Roman"/>
          <w:b w:val="false"/>
          <w:i w:val="false"/>
          <w:color w:val="000000"/>
          <w:sz w:val="28"/>
        </w:rPr>
        <w:t>
      учреждения "Карасуская</w:t>
      </w:r>
    </w:p>
    <w:bookmarkEnd w:id="25"/>
    <w:bookmarkStart w:name="z30" w:id="26"/>
    <w:p>
      <w:pPr>
        <w:spacing w:after="0"/>
        <w:ind w:left="0"/>
        <w:jc w:val="both"/>
      </w:pPr>
      <w:r>
        <w:rPr>
          <w:rFonts w:ascii="Times New Roman"/>
          <w:b w:val="false"/>
          <w:i w:val="false"/>
          <w:color w:val="000000"/>
          <w:sz w:val="28"/>
        </w:rPr>
        <w:t>
      районная территориальная</w:t>
      </w:r>
    </w:p>
    <w:bookmarkEnd w:id="26"/>
    <w:bookmarkStart w:name="z31" w:id="27"/>
    <w:p>
      <w:pPr>
        <w:spacing w:after="0"/>
        <w:ind w:left="0"/>
        <w:jc w:val="both"/>
      </w:pPr>
      <w:r>
        <w:rPr>
          <w:rFonts w:ascii="Times New Roman"/>
          <w:b w:val="false"/>
          <w:i w:val="false"/>
          <w:color w:val="000000"/>
          <w:sz w:val="28"/>
        </w:rPr>
        <w:t>
      инспекция Комитета ветеринарного</w:t>
      </w:r>
    </w:p>
    <w:bookmarkEnd w:id="27"/>
    <w:bookmarkStart w:name="z32" w:id="28"/>
    <w:p>
      <w:pPr>
        <w:spacing w:after="0"/>
        <w:ind w:left="0"/>
        <w:jc w:val="both"/>
      </w:pPr>
      <w:r>
        <w:rPr>
          <w:rFonts w:ascii="Times New Roman"/>
          <w:b w:val="false"/>
          <w:i w:val="false"/>
          <w:color w:val="000000"/>
          <w:sz w:val="28"/>
        </w:rPr>
        <w:t>
      контроля и надзора Министерства</w:t>
      </w:r>
    </w:p>
    <w:bookmarkEnd w:id="28"/>
    <w:bookmarkStart w:name="z33" w:id="29"/>
    <w:p>
      <w:pPr>
        <w:spacing w:after="0"/>
        <w:ind w:left="0"/>
        <w:jc w:val="both"/>
      </w:pPr>
      <w:r>
        <w:rPr>
          <w:rFonts w:ascii="Times New Roman"/>
          <w:b w:val="false"/>
          <w:i w:val="false"/>
          <w:color w:val="000000"/>
          <w:sz w:val="28"/>
        </w:rPr>
        <w:t>
      сельского хозяйства Республики Казахстан"</w:t>
      </w:r>
    </w:p>
    <w:bookmarkEnd w:id="29"/>
    <w:bookmarkStart w:name="z34" w:id="30"/>
    <w:p>
      <w:pPr>
        <w:spacing w:after="0"/>
        <w:ind w:left="0"/>
        <w:jc w:val="both"/>
      </w:pPr>
      <w:r>
        <w:rPr>
          <w:rFonts w:ascii="Times New Roman"/>
          <w:b w:val="false"/>
          <w:i w:val="false"/>
          <w:color w:val="000000"/>
          <w:sz w:val="28"/>
        </w:rPr>
        <w:t>
      ___________________ Таукеев Е.А.</w:t>
      </w:r>
    </w:p>
    <w:bookmarkEnd w:id="30"/>
    <w:bookmarkStart w:name="z35" w:id="31"/>
    <w:p>
      <w:pPr>
        <w:spacing w:after="0"/>
        <w:ind w:left="0"/>
        <w:jc w:val="both"/>
      </w:pPr>
      <w:r>
        <w:rPr>
          <w:rFonts w:ascii="Times New Roman"/>
          <w:b w:val="false"/>
          <w:i w:val="false"/>
          <w:color w:val="000000"/>
          <w:sz w:val="28"/>
        </w:rPr>
        <w:t>
      17 ноября 2016 года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