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cef13" w14:textId="10cef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Аулиекольского района на 2017-2019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22 декабря 2016 года № 76. Зарегистрировано Департаментом юстиции Костанайской области 5 января 2017 года № 6776.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Аулиекольский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бюджет Аулиекольского района на 2017-2019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4368052,4 тысячи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921954, 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22027,0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11800,0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3412271,4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4508780,0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82616,2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100862,2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18246,0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-223343,8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223343,8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Аулиекольского района Костанайской области от 29.11.2017 </w:t>
      </w:r>
      <w:r>
        <w:rPr>
          <w:rFonts w:ascii="Times New Roman"/>
          <w:b w:val="false"/>
          <w:i w:val="false"/>
          <w:color w:val="00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района на 2017 год предусмотрен объем субвенции, передаваемой из областного бюджета бюджету района в сумме 2842141,0 тысяча тенге.</w:t>
      </w:r>
    </w:p>
    <w:bookmarkEnd w:id="2"/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района на 2017 год предусмотрено поступление целевых текущих трансфертов из республиканского бюджета, в том числе на: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исключен решением маслихата Аулиекольского района Костанайской области от 29.11.2017 </w:t>
      </w:r>
      <w:r>
        <w:rPr>
          <w:rFonts w:ascii="Times New Roman"/>
          <w:b w:val="false"/>
          <w:i w:val="false"/>
          <w:color w:val="00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доплату учителям за замещение на период обучения основного сотрудника в сумме 1099,0 тысяч тенге;</w:t>
      </w:r>
    </w:p>
    <w:bookmarkEnd w:id="4"/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внедрение обусловленной денежной помощи по проекту "Өрлеу" в сумме 2740,0 тысяч тенге;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реализацию </w:t>
      </w:r>
      <w:r>
        <w:rPr>
          <w:rFonts w:ascii="Times New Roman"/>
          <w:b w:val="false"/>
          <w:i w:val="false"/>
          <w:color w:val="000000"/>
          <w:sz w:val="28"/>
        </w:rPr>
        <w:t>Плана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обеспечению прав и улучшению качества жизни инвалидов в Республике Казахстан на 2012-2018 годы в сумме 7808,0 тысяч тенге;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предоставление субсидий на переезд в сумме 3345,0 тысяч тенге;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частичное субсидирование заработной платы в сумме 6047,0 тысяч тенге;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частичное субсидирование заработной платы в сумме 5047,0 тысяч тенге.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решениями маслихата Аулиекольского района Костанайской области от 03.05.2017 </w:t>
      </w:r>
      <w:r>
        <w:rPr>
          <w:rFonts w:ascii="Times New Roman"/>
          <w:b w:val="false"/>
          <w:i w:val="false"/>
          <w:color w:val="00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19.07.2017 </w:t>
      </w:r>
      <w:r>
        <w:rPr>
          <w:rFonts w:ascii="Times New Roman"/>
          <w:b w:val="false"/>
          <w:i w:val="false"/>
          <w:color w:val="00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13.10.2017 </w:t>
      </w:r>
      <w:r>
        <w:rPr>
          <w:rFonts w:ascii="Times New Roman"/>
          <w:b w:val="false"/>
          <w:i w:val="false"/>
          <w:color w:val="000000"/>
          <w:sz w:val="28"/>
        </w:rPr>
        <w:t>№ 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29.11.2017 </w:t>
      </w:r>
      <w:r>
        <w:rPr>
          <w:rFonts w:ascii="Times New Roman"/>
          <w:b w:val="false"/>
          <w:i w:val="false"/>
          <w:color w:val="00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района на 2017 год предусмотрено поступление целевых текущих трансфертов из областного бюджета, в том числе на: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создание цифровой образовательной инфраструктуры в сумме 22675,5 тысяч тенге;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оплату услуг по поставке и монтажу оборудования системы видеонаблюдения, ограждения и турникетов в целях обеспечения антитеррористической защищенности объектов образования в сумме 8916,7 тысяч тенге;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оплату услуг по поставке и монтажу оборудования системы видеонаблюдения в целях обеспечения антитеррористической защищенности объектов культуры в сумме 800,0 тысяч тенге;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 xml:space="preserve">доучивание специалистов, направленных на профессиональную подготовку в 2016 году по </w:t>
      </w:r>
      <w:r>
        <w:rPr>
          <w:rFonts w:ascii="Times New Roman"/>
          <w:b w:val="false"/>
          <w:i w:val="false"/>
          <w:color w:val="000000"/>
          <w:sz w:val="28"/>
        </w:rPr>
        <w:t>Дорожной карте занятости - 2020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сумме 2220,0 тысяч тенге;</w:t>
      </w:r>
    </w:p>
    <w:bookmarkEnd w:id="14"/>
    <w:bookmarkStart w:name="z70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возмещение расходов по найму (аренде) жилья для переселенцев и оралманов в сумме 4533,4 тысячи тенге;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обучение бухгалтеров в сумме 455,3 тысячи тенге;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проведение аудита специального назначения в сумме 340,0 тысяч тенге;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разработку генеральных планов сел Аулиеколь, Аманкарагай и поселка Кушмурун в сумме 38596,0 тысяч тенге;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проведение ветеринарных мероприятий по энзотических болезням животных в сумме 1553,0 тысячи тенге;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 разработку землеустроительной документации, топографирование и устройство ограждений почвенных очагов сибиреязвенных захоронений в сумме 4137,5 тысяч тенге;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 утилизацию биологических отходов с использованием инсинераторов в сумме 3213,0 тысяч тенге;</w:t>
      </w:r>
    </w:p>
    <w:bookmarkEnd w:id="21"/>
    <w:bookmarkStart w:name="z70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краткосрочное профессиональное обучение рабочих кадров по востребованным на рынке труда профессиям и навыкам, включая обучение в мобильных центрах,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 развития продуктивной занятости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массового предпринимательства на 2017-2021 годы в сумме 29777,7 тысяч тенге.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решениями маслихата Аулиекольского района Костанайской области от 23.02.2017 </w:t>
      </w:r>
      <w:r>
        <w:rPr>
          <w:rFonts w:ascii="Times New Roman"/>
          <w:b w:val="false"/>
          <w:i w:val="false"/>
          <w:color w:val="00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19.07.2017 </w:t>
      </w:r>
      <w:r>
        <w:rPr>
          <w:rFonts w:ascii="Times New Roman"/>
          <w:b w:val="false"/>
          <w:i w:val="false"/>
          <w:color w:val="00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13.10.2017 </w:t>
      </w:r>
      <w:r>
        <w:rPr>
          <w:rFonts w:ascii="Times New Roman"/>
          <w:b w:val="false"/>
          <w:i w:val="false"/>
          <w:color w:val="000000"/>
          <w:sz w:val="28"/>
        </w:rPr>
        <w:t>№ 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29.11.2017 </w:t>
      </w:r>
      <w:r>
        <w:rPr>
          <w:rFonts w:ascii="Times New Roman"/>
          <w:b w:val="false"/>
          <w:i w:val="false"/>
          <w:color w:val="00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бюджете района на 2017 год предусмотрено поступление целевого трансферта на развитие из областного бюджета на развитие системы водоснабжения и водоотведения в сумме 26508,1 тысяча тенге.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маслихата Аулиекольского района Костанайской области от 29.11.2017 </w:t>
      </w:r>
      <w:r>
        <w:rPr>
          <w:rFonts w:ascii="Times New Roman"/>
          <w:b w:val="false"/>
          <w:i w:val="false"/>
          <w:color w:val="00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Учесть, что в бюджете района на 2017 год предусмотрено поступление целевого трансферта на развитие из областного бюджета на строительство и реконструкцию объектов начального, основного среднего и общего среднего образования в сумме 254610,8 тысяч тенге.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5-1 в соответствии с решением маслихата Аулиекольского района Костанайской области от 23.02.2017 </w:t>
      </w:r>
      <w:r>
        <w:rPr>
          <w:rFonts w:ascii="Times New Roman"/>
          <w:b w:val="false"/>
          <w:i w:val="false"/>
          <w:color w:val="00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в редакции решения маслихата Аулиекольского района Костанайской области от 29.11.2017 </w:t>
      </w:r>
      <w:r>
        <w:rPr>
          <w:rFonts w:ascii="Times New Roman"/>
          <w:b w:val="false"/>
          <w:i w:val="false"/>
          <w:color w:val="00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5-2. Учесть, что в бюджете района на 2017 год предусмотрено поступление целевого трансферта из областного бюджета на развитие транспортной инфраструктуры в сумме 146250,4 тысячи тенге.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5-2 в соответствии с решением маслихата Аулиекольского района Костанайской области от 03.05.2017 </w:t>
      </w:r>
      <w:r>
        <w:rPr>
          <w:rFonts w:ascii="Times New Roman"/>
          <w:b w:val="false"/>
          <w:i w:val="false"/>
          <w:color w:val="00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в редакции решения маслихата Аулиекольского района Костанайской области от 13.10.2017 </w:t>
      </w:r>
      <w:r>
        <w:rPr>
          <w:rFonts w:ascii="Times New Roman"/>
          <w:b w:val="false"/>
          <w:i w:val="false"/>
          <w:color w:val="000000"/>
          <w:sz w:val="28"/>
        </w:rPr>
        <w:t>№ 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района на 2017 год предусмотрено поступление кредитов из республиканского бюджета для реализации мер социальной поддержки специалистов в сумме 100862,2 тысячи тенге.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маслихата Аулиекольского района Костанайской области от 13.10.2017 </w:t>
      </w:r>
      <w:r>
        <w:rPr>
          <w:rFonts w:ascii="Times New Roman"/>
          <w:b w:val="false"/>
          <w:i w:val="false"/>
          <w:color w:val="000000"/>
          <w:sz w:val="28"/>
        </w:rPr>
        <w:t>№ 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бюджете района на 2017 год погашение бюджетных кредитов в размере 18246,0 тысяч тенге.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решения маслихата Аулиекольского района Костанайской области от 03.05.2017 </w:t>
      </w:r>
      <w:r>
        <w:rPr>
          <w:rFonts w:ascii="Times New Roman"/>
          <w:b w:val="false"/>
          <w:i w:val="false"/>
          <w:color w:val="00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резерв местного исполнительного органа района на 2017 год в сумме 320,0 тысяч тенге.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решения маслихата Аулиекольского района Костанайской области от 03.05.2017 </w:t>
      </w:r>
      <w:r>
        <w:rPr>
          <w:rFonts w:ascii="Times New Roman"/>
          <w:b w:val="false"/>
          <w:i w:val="false"/>
          <w:color w:val="00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8-1. Предусмотреть в бюджете района на 2017 год возврат, неиспользованных (недоиспользованных) в 2016 году целевых трансфертов в сумме 11831,9 тысяч тенге.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8-1 в соответствии с решением маслихата Аулиекольского района Костанайской области от 23.02.2017 </w:t>
      </w:r>
      <w:r>
        <w:rPr>
          <w:rFonts w:ascii="Times New Roman"/>
          <w:b w:val="false"/>
          <w:i w:val="false"/>
          <w:color w:val="00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8-2. Предусмотреть в бюджете района на 2017 год 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 в сумме 2111,4 тысячи тенге.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8-2 в соответствии с решением маслихата Аулиекольского района Костанайской области от 23.02.2017 </w:t>
      </w:r>
      <w:r>
        <w:rPr>
          <w:rFonts w:ascii="Times New Roman"/>
          <w:b w:val="false"/>
          <w:i w:val="false"/>
          <w:color w:val="00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8-3. Учесть в бюджете района на 2017 год обслуживание долга по выплате вознаграждений по бюджетным кредитам, подлежащих перечислению в областной бюджет в сумме 29,7 тысяч тенге.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8-3 в соответствии с решением маслихата Аулиекольского района Костанайской области от 29.11.2017 </w:t>
      </w:r>
      <w:r>
        <w:rPr>
          <w:rFonts w:ascii="Times New Roman"/>
          <w:b w:val="false"/>
          <w:i w:val="false"/>
          <w:color w:val="00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перечень бюджетных программ (подпрограмм), не подлежащих секвестру в процессе исполнения бюджета района на 2017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перечень бюджетных программ каждого района в городе, города районного значения, поселка, села, сельского округа на 2017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распределение трансфертов органам местного самоуправления между селами, поселками, сельскими округами на 2017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вводится в действие с 1 января 2017 года.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четвертой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Есенгалиев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экономики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бюджетного планирования акимата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Аулиекольского района"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 Т. И. Печникова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№76</w:t>
            </w:r>
          </w:p>
        </w:tc>
      </w:tr>
    </w:tbl>
    <w:bookmarkStart w:name="z55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Аулиекольского района на 2017 год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Аулиекольского района Костанайской области от 29.11.2017 </w:t>
      </w:r>
      <w:r>
        <w:rPr>
          <w:rFonts w:ascii="Times New Roman"/>
          <w:b w:val="false"/>
          <w:i w:val="false"/>
          <w:color w:val="ff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4368052,4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3412271,4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3412271,4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3412271,4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2463484,3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2407300,6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2324526,1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-223343,8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223343,8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№76</w:t>
            </w:r>
          </w:p>
        </w:tc>
      </w:tr>
    </w:tbl>
    <w:bookmarkStart w:name="z253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Аулиекольского района на 2018 год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решения маслихата Аулиекольского района Костанайской области от 29.11.2017 </w:t>
      </w:r>
      <w:r>
        <w:rPr>
          <w:rFonts w:ascii="Times New Roman"/>
          <w:b w:val="false"/>
          <w:i w:val="false"/>
          <w:color w:val="ff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4035429,4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3061760,4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3061760,4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3061760,4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4035429,4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2957425,8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2576492,8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-18028,0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№76</w:t>
            </w:r>
          </w:p>
        </w:tc>
      </w:tr>
    </w:tbl>
    <w:bookmarkStart w:name="z437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Аулиекольского района на 2019 год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3167433,0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-18028,0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№76</w:t>
            </w:r>
          </w:p>
        </w:tc>
      </w:tr>
    </w:tbl>
    <w:bookmarkStart w:name="z622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района на 2017 год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6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Общеообразовательное обучение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№76</w:t>
            </w:r>
          </w:p>
        </w:tc>
      </w:tr>
    </w:tbl>
    <w:bookmarkStart w:name="z634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каждого района в городе, города районного значения, поселка, села, сельского округа на 2017 год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решения маслихата Аулиекольского района Костанайской области от 29.11.2017 </w:t>
      </w:r>
      <w:r>
        <w:rPr>
          <w:rFonts w:ascii="Times New Roman"/>
          <w:b w:val="false"/>
          <w:i w:val="false"/>
          <w:color w:val="ff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Аулиеколь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Аманкарагайского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Диевского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Казанбасского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Косагал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Кушмурун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Москалевского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Новонежинского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Новоселовского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Сулукольского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Тимофеевка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имени К.Тургумбаева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Черниговского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Первомайское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Коктал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Аулиеколь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Кушмурун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Казанбасского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Новоселовского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Москалевского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Сулукольского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Косагал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Аулиеколь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26992,0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№76</w:t>
            </w:r>
          </w:p>
        </w:tc>
      </w:tr>
    </w:tbl>
    <w:bookmarkStart w:name="z675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между селами, поселками, сельскими округами на 2017 год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– в редакции решения маслихата Аулиекольского района Костанайской области от 13.10.2017 </w:t>
      </w:r>
      <w:r>
        <w:rPr>
          <w:rFonts w:ascii="Times New Roman"/>
          <w:b w:val="false"/>
          <w:i w:val="false"/>
          <w:color w:val="ff0000"/>
          <w:sz w:val="28"/>
        </w:rPr>
        <w:t>№ 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Аулиеколь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Аманкарагайского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Кушмурун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Тимофеевка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имени К.Тургумбаева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Казанбасского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Новонежинского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Новоселовского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Диевского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Черниговского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Москалевского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Сулукольского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Косагал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Первомайское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Коктал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