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3bae" w14:textId="f823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июня 2015 года № 184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сентября 2016 года № 429. Зарегистрировано Департаментом юстиции Костанайской области 19 октября 2016 года № 6657. Утратило силу постановлением акимата города Лисаковска Костанайской области от 16 мая 2025 года № 129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1174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2 июня 2015 года № 184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 5680, опубликовано 16 июля 2015 года в газете "Лисаковская новь")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на казахском языке изложить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Конкабаева Н.Н.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максимальной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