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2b6b" w14:textId="0172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октября 2015 года № 456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2016 года № 221. Зарегистрировано Департаментом юстиции Костанайской области 6 июня 2016 года № 6422.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октября 2015 года № 456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под № 6023, опубликовано 5 декабря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утвержденном вышеуказанным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5 (пять) минут.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корпорации" и выдает услугополучателю расписку о приеме соответствующего пакета документов, 5 (пять) минут;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не более 1 (одного) дня;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готовит и направляет результат оказания государственной услуги в Государственную корпорацию: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- 15 (пятнадцать) рабочих дней;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- 3 (три) рабочих дня;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- 2 (два) рабочих дня.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10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медицинскую деятельность", утвержденного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5 (пять) минут.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корпорации" и выдает услугополучателю расписку о приеме соответствующего пакета документов, 5 (пять) минут;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не более 1 (одного) дня;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результат оказания государственной услуги и направляет в Государственную корпорацию: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истечения окончательного срока представления заявок на участие – не более 3 (трех) рабочих дней.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пакета документов к заявке на участие – в течение 29 (двадцати девяти) календарных дней;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утвержденного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данного постановления возложить на курирующего заместителя акима области.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  <w:bookmarkEnd w:id="3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мая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лицензии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медицинскую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деятельность"</w:t>
                  </w:r>
                </w:p>
              </w:tc>
            </w:tr>
          </w:tbl>
          <w:p/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6200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мая 2016 года № 221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"Определение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соответствия (несоответствия)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потенциального поставщика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 гарантированного объема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бесплатной медицинской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помощи предъявляемым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требованиям"</w:t>
                  </w:r>
                </w:p>
              </w:tc>
            </w:tr>
          </w:tbl>
          <w:p/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предъявляемым требованиям"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6200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