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8835" w14:textId="9b4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февраля 2016 года № 503. Зарегистрировано Департаментом юстиции Костанайской области 15 марта 2016 года № 6219. Утратило силу решением маслихата Костанайской области от 25 июля 2016 года № 61</w:t>
      </w:r>
    </w:p>
    <w:p>
      <w:pPr>
        <w:spacing w:after="0"/>
        <w:ind w:left="0"/>
        <w:jc w:val="both"/>
      </w:pPr>
      <w:bookmarkStart w:name="z17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Костанайской области от 25.07.2016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нормативным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решения Костанайского областного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утвержденного настоящим решением, который вводится в действие с 1 января 2019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73"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Вечтейн 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 областного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</w:p>
        </w:tc>
      </w:tr>
    </w:tbl>
    <w:bookmarkStart w:name="z1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End w:id="1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Председатель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"Ревизионная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_______________А.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Костанайского областного маслихата от 17 февраля 2016 года № 503</w:t>
            </w:r>
          </w:p>
          <w:bookmarkEnd w:id="6"/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отмененных некоторых решений Костанайского областного маслихата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Костанайского областного маслихата от 19 августа 2011 года № 423 "Об утверждении Положения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Костанайского областного маслихата от 4 ноября 2011 года № 446 "О внесении изменения в решение маслихата от 19 августа 2011 года № 423 "Об утверждении Положения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Костанайского областного маслихата от 8 февраля 2013 года № 113 "О внесении изменения в решение маслихата от 19 августа 2011 года № 423 "Об утверждении Положения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Костанайского областного маслихата от 17 февраля 2016 года № 503</w:t>
            </w:r>
          </w:p>
          <w:bookmarkEnd w:id="9"/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"Ревизионная комиссия по Костанайской области"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Костанайской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110000, Костанайская область, город Костанай, проспект Аль-Фараби, дом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Ревизионной комиссии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Костанайской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на территории которой она функционирует,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пределах, выделенных из бюджета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Ревизионной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
полномочия ее должностных лиц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позднее,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решений,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осуществлении своей деятельности Ревизионная комиссия независима от объекта государственного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Ревизионной комиссии</w:t>
      </w:r>
    </w:p>
    <w:bookmarkEnd w:id="18"/>
    <w:bookmarkStart w:name="z1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Ревизионной комиссии</w:t>
      </w:r>
    </w:p>
    <w:bookmarkEnd w:id="20"/>
    <w:bookmarkStart w:name="z1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