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bd5d" w14:textId="57ab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23 декабря 2015 года № 45/379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декабря 2016 года № 8/74. Зарегистрировано Департаментом юстиции Мангистауской области 21 декабря 2016 года № 3215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2016 - 2018 годы" (зарегистрировано в Реестре государственной регистрации нормативных правовых актов за № 3210),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Жанаозенского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2016 - 2018 годы" (зарегистрировано в Реестре государственной регистрации нормативных правовых актов за № 2930, опубликовано в информационно-правовой системе "Әділет" от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2016 - 2018 годы,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15 160 111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10 907 685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41 939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113 525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4 096 962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15 628 678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15 728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484 295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484 295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 - 36,8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 - 36,8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"12" декабрь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2016 года № 8/74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8"/>
        <w:gridCol w:w="29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15 160 111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4 096 962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направленные на поддержание сейсмоустойчивости жилых зданий, расположенных в сейсмоопасных регионах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