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e32f" w14:textId="8aee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государственного образовательного заказа на дошкольное воспитание и обучение, размера родительской платы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14 декабря 2016 года № 2272. Зарегистрировано Департаментом юстиции Мангистауской области 11 января 2017 года № 3247.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города Актау Мангистауской области от 02.11.2017 </w:t>
      </w:r>
      <w:r>
        <w:rPr>
          <w:rFonts w:ascii="Times New Roman"/>
          <w:b w:val="false"/>
          <w:i w:val="false"/>
          <w:color w:val="ff0000"/>
          <w:sz w:val="28"/>
        </w:rPr>
        <w:t>№ 2133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города Актау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города Актау Мангистауской области от 02.11.2017 </w:t>
      </w:r>
      <w:r>
        <w:rPr>
          <w:rFonts w:ascii="Times New Roman"/>
          <w:b w:val="false"/>
          <w:i w:val="false"/>
          <w:color w:val="ff0000"/>
          <w:sz w:val="28"/>
        </w:rPr>
        <w:t>№ 2133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"Актауский городской отдел образования" (Тулебаева С.Д.):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государственного образовательного заказа на дошкольное воспитание и обучение, размера подушевого финансирования;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настоящего постановления в Департаменте юстиции Мангистауской области, его официальное опубликование в информационно-правовой системе "Әділет" и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Беришбаева К.С.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"Актауский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Тулебаева С.Д.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14 " декабря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2016 года № 2272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города Актау Мангистауской области от 02.11.2017 </w:t>
      </w:r>
      <w:r>
        <w:rPr>
          <w:rFonts w:ascii="Times New Roman"/>
          <w:b w:val="false"/>
          <w:i w:val="false"/>
          <w:color w:val="ff0000"/>
          <w:sz w:val="28"/>
        </w:rPr>
        <w:t>№ 2133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354"/>
        <w:gridCol w:w="927"/>
        <w:gridCol w:w="1045"/>
        <w:gridCol w:w="1120"/>
        <w:gridCol w:w="811"/>
        <w:gridCol w:w="1354"/>
        <w:gridCol w:w="1354"/>
        <w:gridCol w:w="1045"/>
        <w:gridCol w:w="1355"/>
        <w:gridCol w:w="812"/>
      </w:tblGrid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ворганизациях дошкольного воспитания и обучения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 (частные, государственные дошкольные организации)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дошкольных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(частные, государственные дошкольные 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днемпребывания при школе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полным днемпребывания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неполным днем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днемпребывания при школе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полным днемпребывания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неполным днем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групп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групп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7 групп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9 групп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и более групп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