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c3a5" w14:textId="c1bc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внутри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07 октября 2016 года № 306. Зарегистрировано Департаментом юстиции Мангистауской области от 11 ноября 2016 года № 3180. Утратило силу постановлением акимата Мангистауской области от 30 апреля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02 июня 2016 года № 01-43/389,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сорных растений - горчака ползучего на 3,3 га и червец комстока на 0,2 га на зеленых насаждениях внутри города Актау установить карантинную зону с введением карантинного режима внутри города Актау.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локализации и ликвидации очагов распространения карантинных объектов.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Управления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октябрь 2016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Мангистауской областной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Туменов Р.Н.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октябрь 2016 г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Трумов С.У.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октябрь 2016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 10.2016 года 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023"/>
        <w:gridCol w:w="1528"/>
        <w:gridCol w:w="6017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области".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