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ca34" w14:textId="99ac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12 августа 2016 года № 4/44. Зарегистрировано Департаментом юстиции Мангистауской области от 16 сентября 2016 года № 3150.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 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решения областного маслихата: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решением Мангистауского областного маслихата от 20.03.2018 </w:t>
      </w:r>
      <w:r>
        <w:rPr>
          <w:rFonts w:ascii="Times New Roman"/>
          <w:b w:val="false"/>
          <w:i w:val="false"/>
          <w:color w:val="000000"/>
          <w:sz w:val="28"/>
        </w:rPr>
        <w:t>№ 17/211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решении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платы за лесные пользования на участках государственного лесного фонда на 2016-2018 годы по Мангистауской области" (зарегистрировано в Реестре государственной регистрации нормативных правовых актов за № 2954, опубликовано 26 января 2016 года в информационно-правовой системе "Әділет"):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заголовок, в пункт 1 и в приложения 1, 2 к указанному решению на государственном языке внесены изменения, текст на русском языке не изменяется.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Мангистауского областного маслихата от 20.03.2018 </w:t>
      </w:r>
      <w:r>
        <w:rPr>
          <w:rFonts w:ascii="Times New Roman"/>
          <w:b w:val="false"/>
          <w:i w:val="false"/>
          <w:color w:val="000000"/>
          <w:sz w:val="28"/>
        </w:rPr>
        <w:t>№ 17/211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Урисбаев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"Мангистауская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территориальная инспекция лесного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и животного мира Комитета лесного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и животного мира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Калжанулы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08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"Департамент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по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Комитета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Тилегенов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08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"Департамент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экологии по Мангистауской области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Сафин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"12" 08 2016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Сагынбаев С.О.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08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