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ab3" w14:textId="ced4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августа 2016 года № 258. Зарегистрировано Департаментом юстиции Мангистауской области от 14 сентября 2016 года № 3149.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Мангистауской области от 27.07.2020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27.07.2020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(Рзаханов А.К.)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Рзаханова А.К.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08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27.07.2020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документом, подтверждающим занимаемую политическим и административным государственным служащим корпуса "А" должность в местных исполнительных органах Мангистауской области.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в установленном порядке за подписью акима области первому заместителю акима области, заместителям акима области, руководителю аппарата акима области, акимам городов областного значения и районов (далее – работник).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 работники в течение трех рабочих дней со дня издания распоряжения сдают удостоверения в службу управления персоналом (кадровую службу) (далее – кадровая служба).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случаях замены удостоверения, предусмотренных пунктом 4 настоящих Правил, ранее выданное удостоверение изымается.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выдачи и возврата удостоверений осуществляется в журналах выдачи и возврата служебных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и уничтожение удостоверений производится кадровой службой с составлением акта на списание и уничтожение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работник в течении трех рабочих дней в письменной форме извещает в кадровую службу.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кадровой службой рассматривается необходимость проведения служебного расследования.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Утраченное или испорченное удостоверение по вине работника работник восстанавливает за счет собственных средств.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лицевой стороне удостоверения с обложкой из кожзаменителя синего цвета по центру расположено изображение Государственного Герба Республики Казахстан, ниже типографическим шрифтом выполнена надпись "Маңғыстау облысының әкімдігі". В развернутом виде удостоверение имеет размер 65x190 миллиметра, вкладыши (форматом 62x88 миллиметра). Внутренняя сторона выполнена на фоне тангирной сетки голубого цвета с использованием скрытой формы солнца и парящего орла в круге. В верхней части размещены надписи с двух сторон "Маңғыстау облысының әкімдігі", "Акимат Мангистауской области". Под ними, отделяющиеся от текста красной отбивочной полосой, надписи "Қазақстан Республикасы".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стороне: фотография (размером 3х4 сантиметра), в центре располагаются номер удостоверения и надпись "Куәлік", под номером построчно указываются фамилия, имя, отчество (при его наличии), должность на государственном языке.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стороне: изображение Государственного Герба Республики Казахстан, под Гербом надпись желтого цвета "QAZAQSTAN" и соответствующий текст на русском языке. Ниже указывается срок действия удостоверения (выдается сроком на четыре года).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Удостоверения заверяются подписью акима области и скрепляются гербовой печатью.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государственным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корпуса "А"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служебных удостоверений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9"/>
        <w:gridCol w:w="1190"/>
        <w:gridCol w:w="1190"/>
        <w:gridCol w:w="1190"/>
        <w:gridCol w:w="1649"/>
        <w:gridCol w:w="1191"/>
        <w:gridCol w:w="1191"/>
      </w:tblGrid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о получении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 сдачи </w:t>
            </w:r>
          </w:p>
        </w:tc>
      </w:tr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политическим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 государственным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 корпуса "А"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 № ________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составления дата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(не менее 3 работников, указать фамилию, имя, отчество (при наличии), занимаемую должность), на основании пункта 5 Правил выдачи служебного удостоверения политическим и административным государственным служащим корпуса "А" местных исполнительных органов Мангистауской области и его описание изучив, собранные к списанию и уничтожению утратившие практическое значение удостоверения работников: _______ в связи с увольнением, переводом на другую должность согласно списку: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уничтожению: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Подпись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Подпись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