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f7f1" w14:textId="c49f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14 августа 2015 года № 251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мая 2016 года № 138. Зарегистрировано Департаментом юстиции Мангистауской области от 17 июня 2016 года № 3065. Утратило силу постановлением акимата Мангистауской области от 8 апреля 2020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2832, опубликовано в информационно-правовой системе "Әділет" от 29 сентября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регламент государственной услуги "Аккредитация местных спортивных федераций;";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местным спортивным федерациям":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"Аккредитация местных спортивных федераций";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регламента изложить в следующей редакции: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"Аккредитация местных спортивных федераций" (далее – государственная услуга) оказывается государственным учреждением "Управление физической культуры и спорта Мангистауской области" (далее – услугодатель).";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регламента изложить в следующей редакции: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получение услугодателем заявления и иных документов от услугополучателя, предусмотренных пунктом 9 Стандарта государственной услуги "Аккредитация местных спортивных федераций", утвержденным приказом исполняющего обязанности Министра культуры и спорта Республики Казахстан от 26 ноября 2015 года № 363 "О внесении изменений в приказ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12814) (далее – Стандарт)."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указанного регламента изложить в следующей редакции: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приведено диаграммой согласно приложению 1 к настоящему регламенту государственной услуги "Аккредитация местных спортивных федераций" (далее – Регламент):".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свидетельства об аккредитации местным спортивным федерациям"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свидетельства об аккредитации местным спортивным федерациям"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свидетельства об аккредитации местным спортивным федерациям"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Мангистауской области" обеспечить официальное опубликование настоящего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Елизарова Р.Ф.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май 2016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2016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 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обозначение: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2016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 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местных спортивных федераций" при выдачи свидетельства об аккредитации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2016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 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местных спортивных федераций" при переоформлении свидетельства об аккредитации или выдачи дубликата свидетельства об аккредитации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2016 года № 138</w:t>
            </w:r>
          </w:p>
        </w:tc>
      </w:tr>
    </w:tbl>
    <w:bookmarkStart w:name="z10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 оказывается государственным учреждением "Управление физической культуры и спорта Мангистауской области" (далее – услугодатель).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удостоверение о присвоении спортивного разряда, удостоверение о квалификационной категории или копия приказа о присвоении спортивного разряда, квалификационной категории.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от услугополучателя, предусмотренных пунктом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приказом Министра культуры и спорта Республики Казахстан от 28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Министра культуры и спорта Республики Казахстан" (зарегистрирован в Министерстве юстиции Республики Казахстан 5 марта 2016 года № 13402) (далее – Стандарт).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сотрудником канцелярии услугодателя – 15 (пятнадцать) минут;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– 1 (один) календарный день;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специалистом услугодателя и оформление результата оказания государственной услуги – 26 (двадцать шесть) календарных дней;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 – 2 (два) календарных дня;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в Государственную корпорацию – 1 (один) календарный день.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процедуры (действия):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специалиста услугодателя;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подписанного результата оказания государственной услуги сотруднику канцелярии услугодателя;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с реестром исполненных документов.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принятых документов и передает на рассмотрение руководителю услугодателя – 15 (пятнадцать) минут;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передает для исполнения ответственному специалисту услугодателя – 1 (один) календарный день;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рассматривает документы услугополучателя, оформляет результат оказания государственной услуги и передает его руководителю услугодателя на подписание – 26 (двадцать шесть) календарных дней;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– 2 (два) календарных дня;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результат оказания государственной услуги в Государственную корпорацию – 1 (один) календарный день.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в Государственную корпорацию.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 без ускоренного обслуживания, возможно бронирование электронной очереди посредством портала.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 и выдает расписку о приеме соответствующих документов.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проводит регистрацию заявления.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отказывает в приеме заявления и выдает расписку по форме согласно приложению 4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Государственной корпорации передает документы услугодателю по почте, либо курьерской службой;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проводит процедуру рассмотрения, оформления, присвоения спортивных разрядов, категорий и направляет результат оказания государственной услуги через канцелярию услугодателя в Государственной корпорации по почте, либо курьерской службой, при этом фиксирует в информационной системе Государственной корпорации (далее – ИС Государственная корпорация).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выдает услугополучателю результат оказания государственной услуги.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Государственной корпорации выдача готовых документов осуществляется на основании расписки, при предъявлении документа, удостоверяющего личность услугополучателя (либо его представителя по нотариально засвидетельствованной доверенности).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категории". Справочник бизнес–процессов оказания государственной услуги размещается на интернет–ресурсе услугодателя.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спортивных разрядов: кандидат в мастера спорта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2016 года № 138</w:t>
            </w:r>
          </w:p>
        </w:tc>
      </w:tr>
    </w:tbl>
    <w:bookmarkStart w:name="z11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спортсмен 2 разряда, спортсмен </w:t>
      </w:r>
      <w:r>
        <w:br/>
      </w:r>
      <w:r>
        <w:rPr>
          <w:rFonts w:ascii="Times New Roman"/>
          <w:b/>
          <w:i w:val="false"/>
          <w:color w:val="000000"/>
        </w:rPr>
        <w:t>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государственным учреждением "Управление физической культуры и спорта Мангистауской области" (далее – услугодатель).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от услугополучателя, предусмотренных пунктом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приказом Министра культуры и спорта Республики Казахстан от 28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Министра культуры и спорта Республики Казахстан" (зарегистрирован в Министерстве юстиции Республики Казахстан 5 марта 2016 года № 13402) (далее – Стандарт).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сотрудником канцелярии услугодателя – 15 (пятнадцать) минут;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– 1 (один) календарный день;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специалистом услугодателя и оформление результата оказания государственной услуги – 26 (двадцать шесть) календарных дней;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 – 2 (два) календарных дня;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в Государственную корпорацию – 1 (один) календарный день.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 (действий) по оказанию государственной услуги, который служит основанием для начала выполнения процедуры (действия):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специалиста услугодателя;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подписанного результата оказания государственной услуги сотруднику канцелярии услугодателя;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с реестром исполненных документов.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принятых документов и передает на рассмотрение руководителю услугодателя – 15 (пятнадцать) минут;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передает для исполнения ответственному специалисту услугодателя – 1 (один) календарный день;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рассматривает документы услугополучателя, оформляет результат оказания государственной услуги и передает его руководителю услугодателя на подписание – 26 (двадцать шесть) календарных дней;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– 2 (два) календарных дня;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результат оказания государственной услуги в Государственную корпорацию – 1 (один) календарный день.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услугодателям: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в Государственную корпорацию.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 без ускоренного обслуживания, возможно бронирование электронной очереди посредством портала.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 и выдает расписку о приеме соответствующих документов;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проводит регистрацию заявления.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отказывает в приеме заявления и выдает расписку по форме согласно приложению 4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Государственной корпорации передает документы услугодателю по почте, либо курьерской службой;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проводит процедуру рассмотрения, оформления, присвоения спортивных разрядов, категорий и направляет результат оказания государственной услуги через канцелярию услугодателя в Государственной корпорации по почте, либо курьерской службой, при этом фиксирует в информационной системе Государственной корпорации (далее – ИС Государственная корпорация);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выдает услугополучателю результат оказания государственной услуги.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Государственной корпорации выдача готовых документов осуществляется на основании расписки, при предъявлении документа, удостоверяющего личность услугополучателя (либо его представителя по нотариально засвидетельствованной доверенности).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судья". Справочник бизнес–процессов оказания государственной услуги размещается на интернет–ресурсе услугодателя.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93"/>
        <w:gridCol w:w="4887"/>
      </w:tblGrid>
      <w:tr>
        <w:trPr>
          <w:trHeight w:val="30" w:hRule="atLeast"/>
        </w:trPr>
        <w:tc>
          <w:tcPr>
            <w:tcW w:w="8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8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8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