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d3e" w14:textId="ebc7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декабря 2016 года № 7/2. Зарегистрировано Департаментом юстиции Кызылординской области 30 декабря 2016 года № 5687.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- 12 628 440,4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- 19 087,6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- 38 195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- 10 943 126,8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- 12 762 845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- 352 770,9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- 352 770,9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- 134 405,5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нормативы распределения социального налога в размере 50 процентов в областной бюджет от поступления дохода в районный бюджет.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программы образования и организация в экстренных случаях доставки тяжелобольных людей до ближайшей организации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оказывающей врачебную помощь в процессе исполнения местного бюджета не подлежат секвестру.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резерв местного исполнительного органа в размере 23 085 тысяч тенге.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расходы бюджетов аппарат акимов сельских округов и поселка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Утвердить распределение между поселками, сельскими округами трансфертов, передаваемые органам местного самоуправления из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2017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Оразбекулы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9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12628440,4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977888,5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8263889,9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6388753,5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294713,4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134405,5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076"/>
        <w:gridCol w:w="1076"/>
        <w:gridCol w:w="6436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88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8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6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88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41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102"/>
        <w:gridCol w:w="1102"/>
        <w:gridCol w:w="6588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2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12769136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1792590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25"/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12769136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7297775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4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59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Шиелийского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7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62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1507"/>
        <w:gridCol w:w="1507"/>
        <w:gridCol w:w="3895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3224906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4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65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округов.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1507"/>
        <w:gridCol w:w="1507"/>
        <w:gridCol w:w="3895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0"/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3450648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1116726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46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68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Шиелийского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743"/>
        <w:gridCol w:w="2743"/>
        <w:gridCol w:w="4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1"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№7/2</w:t>
            </w:r>
          </w:p>
        </w:tc>
      </w:tr>
    </w:tbl>
    <w:bookmarkStart w:name="z6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Шиелийского районного маслихата Кызылординской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по до­хо­дам, не об­ла­га­е­мым у ис­точ­ни­ка вы­пла­ты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На­лог на иму­ще­ство фи­зи­че­ских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фи­зи­че­ских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На­лог на транс­порт­ные сред­ства с фи­зи­че­ских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взи­ма­е­мые с юри­ди­че­ских лиц зе­мель­ный уча­сток ко­то­рых рас­по­ло­же­ние в го­ро­де рай­он­но­го зна­че­ние се­ле, по­сел­ке, зе­мель­ный на­лог на зем­ли на­се­лен­ных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транс­потр­ный сред­ства взи­ме­мые с юри­ди­че­ских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