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c8ed" w14:textId="65dc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Коктюбе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Коктюбе Жанакорганского района Кызылординской области от 28 января 2016 года N 15. Зарегистрировано Департаментом юстиции Кызылординской области 11 февраля 2016 года N 5350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4 от 12 декабря 2015 года, аким сельского округа Коктюбе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улице Ынтымак имя "Кынаша Кулманова" в селе Коктюбе сельского округа Коктюбе.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Коктюбе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Танхиев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