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5bae" w14:textId="5885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2015 года №339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12 октября 2016 года № 01-01-03/58. Зарегистрировано Департаментом юстиции Кызылординской области 14 октября 2016 года № 5619.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Бюджетный кодекс 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Жанакорганского районного маслихата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Жанакорганского районного маслихата от 24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№ 5283, опубликовано в газете "Жаңақорған тынысы" от 16 января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 согласно 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10 880 371,5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2 925 325,5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14 171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21 365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7 919 510,0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11 093 570,8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142 245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197 253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55 008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- 355 444,3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355 444,3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197 253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55 008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213 199,3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Испольняющий обьязанности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VІІ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VІІ сессии Жанакорганского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октября №01-01-03/58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очередной ХLІХ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 Жанакорганского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2015 года №339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320"/>
        <w:gridCol w:w="373"/>
        <w:gridCol w:w="609"/>
        <w:gridCol w:w="373"/>
        <w:gridCol w:w="609"/>
        <w:gridCol w:w="318"/>
        <w:gridCol w:w="2"/>
        <w:gridCol w:w="64"/>
        <w:gridCol w:w="6085"/>
        <w:gridCol w:w="234"/>
        <w:gridCol w:w="2668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10880371,5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2925325,5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11093570,8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7718624,1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6259419,4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6251080,4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6065788,4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бюджета (профицит)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-355444,3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бюджета (использование профицита бюджета)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VІІ сессии Жанакорганского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октября №01-01-03/58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очередной ХLІХ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 Жанакорганского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2015 года №339</w:t>
            </w:r>
          </w:p>
        </w:tc>
      </w:tr>
    </w:tbl>
    <w:bookmarkStart w:name="z30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сумм, предусмотренных на 2016 год поселкам, сельским округам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28"/>
        <w:gridCol w:w="1055"/>
        <w:gridCol w:w="921"/>
        <w:gridCol w:w="654"/>
        <w:gridCol w:w="1055"/>
        <w:gridCol w:w="654"/>
        <w:gridCol w:w="1055"/>
        <w:gridCol w:w="788"/>
        <w:gridCol w:w="921"/>
        <w:gridCol w:w="921"/>
        <w:gridCol w:w="921"/>
        <w:gridCol w:w="1055"/>
        <w:gridCol w:w="1055"/>
        <w:gridCol w:w="921"/>
        <w:gridCol w:w="921"/>
        <w:gridCol w:w="1055"/>
        <w:gridCol w:w="788"/>
        <w:gridCol w:w="788"/>
        <w:gridCol w:w="921"/>
        <w:gridCol w:w="788"/>
        <w:gridCol w:w="1188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 экстренных случаях доставки тяжелобольных людей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физкультурно-оздоровительных и спортивных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паселок Жанакорган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паселок Шалкия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Кандозский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Келинтобинский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Аккорганский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Кожакентский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Озгентский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Кыркенсинский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Сунакатинский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Томенарыксий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Суттиқудыкский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Акуйыкский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М.Нәлибаевский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Екпендинский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Косуйенкинский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Кырашский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Кожамбердинский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2660120,3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с/о – сельский округ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