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3470" w14:textId="3fe3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2015 года № 339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апреля 2016 года № 01-01-03/13. Зарегистрировано Департаментом юстиции Кызылординской области 26 апреля 2016 года № 5483.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Жанакорганского района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(зарегистрированного в Реестре государственной регистрации нормативных правовых актов за №5283, опубликованного 16 января 2016 года в №4 газете "Жаңақорған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10 280 903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2 340 206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14 171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14 365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7 912 161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10 494 102,3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142 245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55 008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- 355 444,3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-355 444,3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55 008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213 199,3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Ностоящее решение вводится в действие со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апреля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01-01-03/13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очередной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ХLІХ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502"/>
        <w:gridCol w:w="502"/>
        <w:gridCol w:w="7280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329"/>
        <w:gridCol w:w="382"/>
        <w:gridCol w:w="8"/>
        <w:gridCol w:w="931"/>
        <w:gridCol w:w="939"/>
        <w:gridCol w:w="6312"/>
        <w:gridCol w:w="27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10494102,3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7599820,4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апреля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01-01-03/13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очередной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ХLІХ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</w:p>
        </w:tc>
      </w:tr>
    </w:tbl>
    <w:bookmarkStart w:name="z30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2016 год поселков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854"/>
        <w:gridCol w:w="721"/>
        <w:gridCol w:w="454"/>
        <w:gridCol w:w="854"/>
        <w:gridCol w:w="187"/>
        <w:gridCol w:w="721"/>
        <w:gridCol w:w="454"/>
        <w:gridCol w:w="721"/>
        <w:gridCol w:w="587"/>
        <w:gridCol w:w="721"/>
        <w:gridCol w:w="854"/>
        <w:gridCol w:w="854"/>
        <w:gridCol w:w="721"/>
        <w:gridCol w:w="854"/>
        <w:gridCol w:w="587"/>
        <w:gridCol w:w="587"/>
        <w:gridCol w:w="721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Жанакорганский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