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5ae5" w14:textId="37e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29 февраля 2016 года № 41-қ. Зарегистрировано Департаментом юстиции Кызылординской области 15 марта 2016 года № 5406.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Аральского района Алишевой Ж.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41-қ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516"/>
        <w:gridCol w:w="1625"/>
        <w:gridCol w:w="1965"/>
        <w:gridCol w:w="1966"/>
        <w:gridCol w:w="1966"/>
        <w:gridCol w:w="2651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5"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 при школе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шестикратного месячного расчетного показателя)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десятикратного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