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65cf" w14:textId="a656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10 декабря 2015 года № 325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30 ноября 2016 года № 69. Зарегистрировано Департаментом юстиции Кызылординской области 05 декабря 2016 года № 5657.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за номером 5269, опубликовано 29 декабря 2015 года в газетах "Сыр бойы" и "Кызылординские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172 102 158,8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4 865 582,3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3 713 329,6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7 247,0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163 515 999,9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170 392 522,5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15 080 817,1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16 741 494,0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1 660 676,9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3 013 953,0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3 036 953,0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23 000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-16 385 133,8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16 385 133,8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Утвердить резерв местного исполнительного органа области на 2016 год в сумме 58 398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9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ноября 2016 года № 69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 № 325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938"/>
        <w:gridCol w:w="938"/>
        <w:gridCol w:w="6335"/>
        <w:gridCol w:w="3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172 102 158,8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4 865 582,3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3 713 329,6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989 630,1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989 630,1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163 515 999,9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4 354 175,9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4 354 175,9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159 161 824,0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159 161 824,0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170 392 522,5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5 444 399,2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1 670 070,7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1 423 018,8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3 017 900,1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1 267 952,9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1 267 952,9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мобилизационной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24 649 445,6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19 569 999,9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1 926 445,3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38 546 312,7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32 409 849,1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5 788 801,8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1 275 022,4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1 527 969,9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17 901 804,6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6 136 463,6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6 021 770,2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3 454 068,4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3 149 117,4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218 692,5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584 854,5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16 344 341,5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3 291 884,2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12 956 102,3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11 700 393,7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4 825 853,9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9 927 687,8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1 173 436,3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346 855,6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контролю за использованием и охраной земель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государственного архитектурно-строительного контроля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7 621 217,6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7 621 217,6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2 860 217,1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2 680 419,8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1 024 906,9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854 109,5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23 465 690,7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17 585 791,8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2 957 311,1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2 261 174,1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28 789 488,1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28 789 488,1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15 080 817,1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12 944 004,0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1 660 676,9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1 660 676,9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субъектов квазигосударственного сектора в рамках содействия устойчивому развитию и росту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-16 385 133,8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16 385 133,8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1 660 676,9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1 660 676,9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