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254" w14:textId="ce99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инвестиционных проектов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января 2016 года № 303. Зарегистрировано Департаментом юстиции Кызылординской области 22 января 2016 года № 5316.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Кызылординской области от 15.09.2016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580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приказом Министра финансов Республики Казахстан от 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Кызылординской области от 15.09.2016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10.11.2016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2016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акимата Кызылординской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акимата Кызылординской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15.07.2016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208"/>
        <w:gridCol w:w="343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Кызылординской области от 07.12.2016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левого берега реки Сырдарьи в городе Кызылорда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левобережной части реки Сырдарьи в городе Кызылорде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технико-экономических обоснований бюджетных инвестиционных проектов "Строительство газораспределительных сетей левого берега реки Сырдарьи в городе Кызылорда", "Теплоснабжение левобережной части реки Сырдарьи в городе Кызылорде"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улично-дорожных сетей в левобережной части реки Сырдарьи города Кызылорды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водохранилища на участке Кумискеткен реки Сырдарьи для аккумулирования вод Шиелийского района Кызылординской области 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2016 года № 303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концессионных проектов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акимата Кызылординской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817"/>
        <w:gridCol w:w="368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экономики и бюджетного планирования Кызылординской области"</w:t>
            </w:r>
          </w:p>
          <w:bookmarkEnd w:id="10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2016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Кызылординской области от 15.09.2016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акимата Кызылординской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430"/>
        <w:gridCol w:w="300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акимата Кызылординской области от 15.09.2016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акимата Кызылординской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676"/>
        <w:gridCol w:w="515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акимата Кызылординской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акимата Кызылординской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873"/>
        <w:gridCol w:w="5401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проектов 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экономики и бюджетного 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Передача в аренду физкультурно-оздоровительного комплекса силовых единоборств в городе Кызылорда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поликлиники на 400 посещений в смену по улице Жанкожа батыр в городе Кызылорда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Кызылорде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