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8839" w14:textId="9ff8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Нуринского районного маслихата Карагандинской области от 18 января 2016 года № 441. Зарегистрировано Департаментом юстиции Карагандинской области 10 февраля 2016 года № 3657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в 2016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отдела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января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