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d3ec" w14:textId="a39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Каркаралинского районного маслихата Карагандинской области от 14 июля 2016 года № VI-4/43. Зарегистрировано Департаментом юстиции Карагандинской области 20 июля 2016 года № 3906.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информационно-правовой системе "Әділет" 31 января 2014 года),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помощи, установления размеров и определения перечня отдельных категорий нуждающихся граждан,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Каркаралинского района"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 Б. Жуманбаев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"14" июля 2016 год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Каркаралинского района"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 Б. Берниязов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"14" июля 2016 год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