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40f7" w14:textId="da04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6 сессии Бухар-Жырауского районного маслихата Карагандинской области от 26 сентября 2016 года № 8. Зарегистрировано Департаментом юстиции Карагандинской области 11 октября 2016 года № 3983.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 2571, опубликовано 7 апреля 2014 года в информационно-правовой системе "Әділет", в районной газете "Бұқар жырау жаршысы" от 13 апреля 2014 года № 14)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Бухар-Жырауского района, утвержденных указанным решением: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"26-2.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13773)";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