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ce0d" w14:textId="5a5c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22 декабря 2015 года № 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 сессии Бухар-Жырауского районного маслихата Карагандинской области от 11 мая 2016 года № 4. Зарегистрировано Департаментом юстиции Карагандинской области 23 мая 2016 года № 3804. Срок действия решения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22 декабря 2015 года № 5 "О районном бюджете на 2016-2018 годы" (зарегистрировано в Реестре государственной регистрации нормативных правовых актов за № 3587, опубликовано в районной газете "Бұқар жырау жаршысы" № 2 от 16 января 2016 года, в информационно-правовой системе "Әділет" 13 января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6 430 313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1 880 455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8 369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14 421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4 527 068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6 511 589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56 757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138 033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138 033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82 719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25 985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81 299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6 430 313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4 857 908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1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-138 033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26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8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округами на 2016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2142"/>
        <w:gridCol w:w="184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"/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4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bookmarkStart w:name="z4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bookmarkStart w:name="z4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bookmarkStart w:name="z5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bookmarkStart w:name="z6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bookmarkStart w:name="z7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