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93d" w14:textId="7217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Абайского районного маслихата Карагандинской области от 22 декабря 2016 года № 12/107. Зарегистрировано Департаментом юстиции Карагандинской области 5 января 2017 года № 4081.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8 135 794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2 366 211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11 883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37 178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5 720 522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8 196 690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434 324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445 427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11 103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495 220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495 220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445 427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11 936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08.12.2017 № 22/231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2017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2017 год нормативы распределения доходов в районный бюджет установлены в следующих размерах: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- 83 процента;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- 85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05.07.2017 № 19/195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на 2017 год объем субвенции составляет 3 543 781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2017 год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Абайского района на 2017 год в сумме 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в районном бюджете на 2017 год затраты по аппаратам акима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в районном бюджете на 2017 год распределение трансфертов органам местного самоуправления между городами районного значения,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08.12.2017 № 22/231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638 775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3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8 196 690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390 677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3 329 289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434 324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0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2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564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5 591 608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3 483 254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2 546 583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485 058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1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1350"/>
        <w:gridCol w:w="1350"/>
        <w:gridCol w:w="4554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3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5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564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2"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4 137 207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2 411 628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0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1350"/>
        <w:gridCol w:w="1350"/>
        <w:gridCol w:w="4554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2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7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08.12.2017 № 22/231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2 622 168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635 511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594 922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1 541 230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1 046 413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75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7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на 2017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08.12.2017 № 22/231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30 857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16 741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31 079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39 797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15 853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16 023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14 425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17 524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15 646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9 831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16 327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1 249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86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городами районного значения, селами, поселками, сельскими округами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12.10.2017 № 21/219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