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855f" w14:textId="c708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15 декабря 2016 года № 43/06. Зарегистрировано Департаментом юстиции Карагандинской области 11 января 2017 года № 4107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2% до 4%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14 июля 2016 года № 22/02 "Об установлении квоты рабочих мест для трудоустройства инвалидов" (зарегистрированное в Реестре государственной регистрации нормативных правовых актов 1 августа 2016 года № 3922, опубликованное в информационно-правовой системе "Әділет" 9 августа 2016 года, в газете "Шахтинский вестник" от 5 августа 2016 года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Тлеубергенова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43/06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для которых устанавливается квота рабочих мест для инвалидов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5100"/>
        <w:gridCol w:w="1675"/>
        <w:gridCol w:w="3160"/>
        <w:gridCol w:w="1185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"Апрель-Кулагер"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"Шахтинсктеплоэнерго"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"Союз"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"Фудмарт"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"Аленка"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"Карлыгаш"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"Центральная больница г. Шахтинск"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имени А. Букейханова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"Шахтинская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"Шахтинский горно-индустриальный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"Шахтинский 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"Медико-социальное учреждение для престарелых и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"Детско-юношеский 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"Филинский"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"Брусенцова"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