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7bcc" w14:textId="9c8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городу Шахтинску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22 апреля 2016 года № 13/03. Зарегистрировано Департаментом юстиции Карагандинской области 27 мая 2016 года № 3826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2016 год, финансируемых за счет целевых трансфертов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2016 год, финансируемых за счет средств местного и республиканского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Тлеубергенова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22.04.2016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13/03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 xml:space="preserve">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2016 год, финансируемых за счет целевых трансфертов из республиканского бюджета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985"/>
        <w:gridCol w:w="894"/>
        <w:gridCol w:w="1854"/>
        <w:gridCol w:w="1854"/>
        <w:gridCol w:w="4056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3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7 месяцев – 3 года -4,0 МРП* 3 - 5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- 4,5 МРП 5 - 7 лет – 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7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8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12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"Ботагоз"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"Салтанат"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"Карлыгаш"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"Аленка"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"Гүлдер"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Примечание: МРП – месячный расчетный показатель, установленный законодательством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13/03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2016 год, финансируемых за счет средств местного и республиканского бюджетов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308"/>
        <w:gridCol w:w="670"/>
        <w:gridCol w:w="1555"/>
        <w:gridCol w:w="1555"/>
        <w:gridCol w:w="5937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4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7 месяцев – 3 года -4,0 МРП* 3 - 5 лет - 4,5 МРП 5 - 7 лет – 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"Снегурочка"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"Ботагоз"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"Карлыгаш"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"Еркетай"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"Березка"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Примечание: МРП – месячный расчетный показатель, установленный законодательством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