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2fe4b" w14:textId="212fe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Сатпаевского городского маслихата от 25 декабря 2015 года № 406 "О городском бюджете на 2016 –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28 ноября 2016 года № 101. Зарегистрировано Департаментом юстиции Карагандинской области 7 декабря 2016 года № 4036.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25 декабря 2015 года № 406 "О городском бюджете на 2016 – 2018 годы" (зарегистрировано в Реестре государственной регистрации нормативных правовых актов за № 3602, опубликовано в № 2 (2191) газеты "Шарайна" от 15 января 2016 года и в информационно-правовой системе "Әділет" 20 января 2016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городской бюджет на 2016 – 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15 331 799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2 659 019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13 440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10 795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12 648 545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15 344 563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12 764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12 764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12 764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"3. Учесть, что в составе доходов и расходов городского бюджета на 2016 год предусмотрены следующие трансферты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целевые текущие трансферты из республиканского бюджета в сумме 1 460 818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целевые трансферты на развитие из республиканского бюджета в сумме 9 058 283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целевые трансферты на развитие из областного бюджета в сумме 1 011 789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Жанасылова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2016 года № 101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406</w:t>
            </w:r>
          </w:p>
        </w:tc>
      </w:tr>
    </w:tbl>
    <w:bookmarkStart w:name="z3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"/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15 331 799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2 659 019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717 037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582 821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120 983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1 226 254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1 150 163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12 648 545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12 648 545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822"/>
        <w:gridCol w:w="1117"/>
        <w:gridCol w:w="1117"/>
        <w:gridCol w:w="5539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"/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15 344 563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6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325 666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193 271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142 809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142 809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122 361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7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8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9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3 235 089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769 117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769 117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769 117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2 344 963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2 344 963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2 136 570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208 393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0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293 593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243 614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234 784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6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7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9 540 781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8 823 383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8 797 245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жилых домов для переселения жителей из зон обрушения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8 765 121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514 789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513 171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466 422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8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202 609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9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409 730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95 062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86 606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1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2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3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4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1 305 401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1 305 401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1 304 901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1 304 901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5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6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7"/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2"/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9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035"/>
        <w:gridCol w:w="1035"/>
        <w:gridCol w:w="1035"/>
        <w:gridCol w:w="4161"/>
        <w:gridCol w:w="39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84"/>
        </w:tc>
        <w:tc>
          <w:tcPr>
            <w:tcW w:w="3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-12 764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5"/>
        <w:gridCol w:w="3034"/>
        <w:gridCol w:w="1955"/>
        <w:gridCol w:w="1955"/>
        <w:gridCol w:w="34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1"/>
        </w:tc>
        <w:tc>
          <w:tcPr>
            <w:tcW w:w="3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5"/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1888"/>
        <w:gridCol w:w="51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98"/>
        </w:tc>
        <w:tc>
          <w:tcPr>
            <w:tcW w:w="5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3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12 764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12 764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2016 года № 101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406</w:t>
            </w:r>
          </w:p>
        </w:tc>
      </w:tr>
    </w:tbl>
    <w:bookmarkStart w:name="z291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и областного бюджета на 2016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2"/>
        <w:gridCol w:w="4288"/>
      </w:tblGrid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07"/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"/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  <w:bookmarkEnd w:id="109"/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11 530 890</w:t>
            </w:r>
          </w:p>
        </w:tc>
      </w:tr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110"/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1 460 818</w:t>
            </w:r>
          </w:p>
        </w:tc>
      </w:tr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  <w:bookmarkEnd w:id="111"/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542 745</w:t>
            </w:r>
          </w:p>
        </w:tc>
      </w:tr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2012–2018 годы</w:t>
            </w:r>
          </w:p>
          <w:bookmarkEnd w:id="112"/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9 775</w:t>
            </w:r>
          </w:p>
        </w:tc>
      </w:tr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Өрлеу</w:t>
            </w:r>
          </w:p>
          <w:bookmarkEnd w:id="113"/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гражданским служащим по новой модели системы оплаты труда, а также выплату им ежемесячной надбавки за особые условия труда к должностным окладам</w:t>
            </w:r>
          </w:p>
          <w:bookmarkEnd w:id="114"/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702 269</w:t>
            </w:r>
          </w:p>
        </w:tc>
      </w:tr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115"/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46 806</w:t>
            </w:r>
          </w:p>
        </w:tc>
      </w:tr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  <w:bookmarkEnd w:id="116"/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  <w:bookmarkEnd w:id="117"/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</w:p>
          <w:bookmarkEnd w:id="118"/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5 755</w:t>
            </w:r>
          </w:p>
        </w:tc>
      </w:tr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отделов регистрации актов гражданского состояния</w:t>
            </w:r>
          </w:p>
          <w:bookmarkEnd w:id="119"/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компенсации потерь местных бюджетов и экономической стабильности регионов</w:t>
            </w:r>
          </w:p>
          <w:bookmarkEnd w:id="120"/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75 307</w:t>
            </w:r>
          </w:p>
        </w:tc>
      </w:tr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передачу функций от местных исполнительных органов областей в ведение местных исполнительных органов</w:t>
            </w:r>
          </w:p>
          <w:bookmarkEnd w:id="121"/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43 169</w:t>
            </w:r>
          </w:p>
        </w:tc>
      </w:tr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изготовление правоустанавливающих документов для сноса аварийных домов </w:t>
            </w:r>
          </w:p>
          <w:bookmarkEnd w:id="122"/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 документов на земельные участки и изготовление технических паспортов</w:t>
            </w:r>
          </w:p>
          <w:bookmarkEnd w:id="123"/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14 673</w:t>
            </w:r>
          </w:p>
        </w:tc>
      </w:tr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электронных геоинформационных карт населенных пунктов области</w:t>
            </w:r>
          </w:p>
          <w:bookmarkEnd w:id="124"/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сельских населенных пунктов в рамках Дорожной карты занятости 2020</w:t>
            </w:r>
          </w:p>
          <w:bookmarkEnd w:id="125"/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  <w:bookmarkEnd w:id="126"/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учащихся школ</w:t>
            </w:r>
          </w:p>
          <w:bookmarkEnd w:id="127"/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развитие:</w:t>
            </w:r>
          </w:p>
          <w:bookmarkEnd w:id="128"/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10 070 072</w:t>
            </w:r>
          </w:p>
        </w:tc>
      </w:tr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  <w:bookmarkEnd w:id="129"/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9 058 283</w:t>
            </w:r>
          </w:p>
        </w:tc>
      </w:tr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для переселения жителей из зон обрушения</w:t>
            </w:r>
          </w:p>
          <w:bookmarkEnd w:id="130"/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7 828 906</w:t>
            </w:r>
          </w:p>
        </w:tc>
      </w:tr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моногородах</w:t>
            </w:r>
          </w:p>
          <w:bookmarkEnd w:id="131"/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1 229 377</w:t>
            </w:r>
          </w:p>
        </w:tc>
      </w:tr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</w:p>
          <w:bookmarkEnd w:id="132"/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1 011 789</w:t>
            </w:r>
          </w:p>
        </w:tc>
      </w:tr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для переселения жителей из зон обрушения</w:t>
            </w:r>
          </w:p>
          <w:bookmarkEnd w:id="133"/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936 215</w:t>
            </w:r>
          </w:p>
        </w:tc>
      </w:tr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моногородах</w:t>
            </w:r>
          </w:p>
          <w:bookmarkEnd w:id="134"/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75 524</w:t>
            </w:r>
          </w:p>
        </w:tc>
      </w:tr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на строительство канализационных сетей 66,74 кварталов </w:t>
            </w:r>
          </w:p>
          <w:bookmarkEnd w:id="135"/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2016 года № 101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406</w:t>
            </w:r>
          </w:p>
        </w:tc>
      </w:tr>
    </w:tbl>
    <w:bookmarkStart w:name="z323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 Жезказган на 2016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4266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7"/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1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3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7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