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b4fe" w14:textId="586b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27 мая 2016 года № 17/10. Зарегистрировано Департаментом юстиции Карагандинской области 22 июня 2016 года № 3867. Утратило силу постановлением акимата города Сатпаев области Ұлытау от 4 апреля 2024 года № 24/01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постановлением акимата города Сатпаев области Ұлытау от 04.04.2024 </w:t>
      </w:r>
      <w:r>
        <w:rPr>
          <w:rFonts w:ascii="Times New Roman"/>
          <w:b w:val="false"/>
          <w:i w:val="false"/>
          <w:color w:val="000000"/>
          <w:sz w:val="28"/>
        </w:rPr>
        <w:t>№ 24/01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оптимального и эффективного расходования бюджетных средств, а также повышения прозрачности процедур государственных закупок,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работ, услуг, по которым организация и проведение государственных закупок осуществляется единым организатором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города Сатпаев Ким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услуг, по которым организация и проведение государственных закупок осуществляется единым организатором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и реконструкция имеющихся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городского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строительство и реконструкцию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капитальный ремонт автомобильных дорог городского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строительстве и реконструкции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проведении капитального ремонта автомобильных дорог городского значения в рамках бюджетных программ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