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29f0" w14:textId="df72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13 января 2016 года № 01/01. Зарегистрировано Департаментом юстиции Карагандинской области 29 января 2016 года № 3642. Утратило силу постановлением акимата города Сатпаев Карагандинской области от 27 мая 2016 года № 17/09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27.05.2016 № 17/09.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привлечения безработных граждан к трудовой деятельности, имеющей социально-полезную направленность, для обеспечения их временной занятости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спрос и предложение на общественные работы на 2016 год по городу Сатпаев в количестве 500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перечень организаций, предприятий и учреждений города Сатпаев, организующих общественные работы в 2016 году, виды, объемы, конкретные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размер оплаты труда безработных, занятых на общественных работах, в сумме одного минимального размера заработной платы в месяц, установленной законодательством Республики Казахстан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города Сатпаев" (Апеков Б.Т.) заключить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экономики и финансов города Сатпаев" (Сакеев Е.Х.) производить финансирование организации общественных работ из местного бюджета в пределах утвержденных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города Сатпаев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  <w:r>
        <w:br/>
      </w:r>
      <w:r>
        <w:rPr>
          <w:rFonts w:ascii="Times New Roman"/>
          <w:b/>
          <w:i w:val="false"/>
          <w:color w:val="000000"/>
        </w:rPr>
        <w:t>по городу Сатпаев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7141"/>
        <w:gridCol w:w="1907"/>
        <w:gridCol w:w="1908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Сатпаевского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политики, культуры и развития языков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- коммунального хозяйства, пассажирского транспорта , автомобильных дорог, строительства и жилищной инспекции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городской филиал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"Сатпаевский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"Культурно-оздоровительный спортивный центр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по вопросам вероисповедания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организаций, предприятий и учреждений города Сатпаев, организующих общественные работы в 2016 году</w:t>
      </w:r>
      <w:r>
        <w:br/>
      </w:r>
      <w:r>
        <w:rPr>
          <w:rFonts w:ascii="Times New Roman"/>
          <w:b/>
          <w:i w:val="false"/>
          <w:color w:val="000000"/>
        </w:rPr>
        <w:t>виды, объемы, конкретные условия общественных работ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473"/>
        <w:gridCol w:w="2124"/>
        <w:gridCol w:w="5330"/>
        <w:gridCol w:w="174"/>
        <w:gridCol w:w="1734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документов. Благоустройство и озеленение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документов ежедневно. Уборка по улицам и кварталам, уход за зелеными насаждениями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Сатпаевского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политики, культуры и развития языков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- коммунального хозяйства, пассажирского транспорта , автомобильных дорог, строительства и жилищной инспекции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документов. 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ежедневно. Уборка по улицам и кварталам, уход за зелеными насаждениями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подворном обходе с целью выявления граждан, имеющих право на социальную помощь, уточнении социальной карты города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городской филиал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"Сатпаевский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документов.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населением, доставка уведомлений по уплате налогов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документов. Работа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"Культурно-оздоровительный спортивный центр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документов. Работа с дворовыми клубами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по вопросам вероисповедания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обеденным перерывом с 13.00 часов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