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695" w14:textId="f087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2015 года № 46/352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2016 года № 2/20. Зарегистрировано Департаментом юстиции Карагандинской области 19 мая 2016 года № 3793.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2015 года № 46/352 "О городском бюджете на 2016-2018 годы" (зарегистрировано в Реестре государственной регистрации нормативных правовых актов за № 3610, опубликовано в информационно-правовой системе "Әділет" от 19 января 2016 года, в газетах "Балқаш өңірі" от 20 января 2016 года № 5 (12398), "Северное Прибалхашье" от 20 января 2016 года № 5-6 (1470))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6 100 460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3 887 238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36 639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51 005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2 125 578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6 122 740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21 280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 . Учесть, что в составе поступлений городского бюджета на 2016 год предусмотрены целевые текущие трансферты в сумме 549 869 тысяч тенге на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дополнить пунктом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"14-2 . Учесть, что в составе поступлений городского бюджета на 2016 год предусмотрены целевые текущие трансферты в сумме 10 000 тысяч тенге на текущий ремонт автомобильных дорог.";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дополнить пунктом 14-3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"14-3 . Учесть, что в составе поступлений городского бюджета на 2016 год предусмотрены целевые текущие трансферты в сумме 500 тысяч тенге на жилищно-коммунальное хозяйство.";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дополнить пунктом 14-4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"14-4 . Учесть, что в составе поступлений городского бюджета на 2016 год предусмотрены целевые текущие трансферты в сумме 3 551 тысяч тенге на создание электронных геоинформационных карт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"18-1. Утвердить перечень бюджетных программ развития городского бюджета на 2016 год, согласно приложению 8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дополнить указанное решение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2016 года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1088"/>
        <w:gridCol w:w="1088"/>
        <w:gridCol w:w="5899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2016 года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Саяк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430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2016 года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29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430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2016 года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3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905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