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6224" w14:textId="df06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Карагандинской области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29 сентября 2016 года № 71/05. Зарегистрировано Департаментом юстиции Карагандинской области 6 октября 2016 года № 3975. Утратило силу постановлением акимата Карагандинской области от 22 июля 2020 года № 46/03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22.07.2020 </w:t>
      </w:r>
      <w:r>
        <w:rPr>
          <w:rFonts w:ascii="Times New Roman"/>
          <w:b w:val="false"/>
          <w:i w:val="false"/>
          <w:color w:val="ff0000"/>
          <w:sz w:val="28"/>
        </w:rPr>
        <w:t>№ 46/03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приказами Министра здравоохранения и социального развития Республики Казахстан от 27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 (зарегистрирован в Реестре государственной регистрации нормативных правовых актов № 13385), от 28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здравоохранения и социального развития Республики Казахстан от 28 апреля 2015 года № 293 "Об утверждении стандартов государственных услуг в сфере фармацевтической деятельности" (зарегистрирован в Реестре государственной регистрации нормативных правовых актов № 13372),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 сентября 2015 года № 50/02 "Об утверждении регламентов государственных услуг в области здравоохранения" (зарегистрирован в Реестре государственной регистрации нормативных правовых актов № 3427, опубликованный в информационно – правовой системе "Әділет" 20 октября 2015 года, в газетах "Индустриальная Караганда" от 20 октября 2015 года № 144 (21895), "Орталық Қазақстан" 20 октября 2015 года № 169 (22 053))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лицензий на осуществление деятельности в сфере оборота наркотических средств, психотропных веществ и прекурсоров в области здравоохранения":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лицензий на осуществление деятельности в сфере оборота наркотических средств, психотропных веществ и прекурсоров в области здравоохранения" (далее – государственная услуга) оказывается местным исполнительным органом области (далее – услугодатель).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Некоммерческое акционерное общество "Государственная корпорация "Правительство для граждан" (далее - Государственная корпорация).";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первый, второй и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порядка обращения в Государственную корпорацию, длительность обработки запроса услугополучателя: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 течении 15 минут производит регистрацию заявления и иных документов услугополучателя, необходимых для оказания государственной услуги, и направляет услугодателю в форме электронных копий документов посредством интегрированной информационной системы Государственной корпорации (далее – ИИС Государственной корпорации), удостоверенных ЭЦП работника Государственной корпорации.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действий работников Государственной корпорации при регистрации и обработке запроса услугополучателя в ИИС Государственной корпорации:";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процесс 1 – ввод оператором Государственной корпорации в автоматизированное рабочее место ИИС Государственной корпорации логина и пароля (процесс авторизации) для оказания услуги;";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процесс 2 – выбор оператором Государственной корпорации,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процесс 5 - направление электронного документа (запроса услугополучателя), удостоверенного (подписанного) ЭЦП оператора Государственной корпорации, через шлюз электронного правительства в автоматизированное рабочее место регионального шлюза электронного правительства;";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"7) процесс 6 - получение услугополучателем в течении 15 минут результата оказания государственной услуги (выдача справки или мотивированный отказ), сформированный в автоматизированном рабочем месте ИИС Государственной корпорации,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деятельность":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 изложить в следующей редакции: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 корпорация "Правительство для граждан" (далее – Государственная корпорация);";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первый, второй и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. изложить в следующей редакции: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порядка обращения в Государственную корпорацию, длительность обработки запроса услугополучателя: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 течении 15 минут производит регистрацию заявления и иных документов услугополучателя, необходимых для оказания государственной услуги, и направляет услугодателю в форме электронных копий документов посредством интегрированной информационной системы Государственной корпорации (далее – ИИС Государственной корпорации), удостоверенных ЭЦП работника Государственной корпорации.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действий работников Государственной корпорации при регистрации и обработке запроса услугополучателя в ИИС Государственной корпорации:";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процесс 1 – ввод оператором Государственной корпорации в автоматизированное рабочее место ИИС Государственной корпорации логина и пароля (процесс авторизации) для оказания услуги;";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процесс 2 – выбор оператором Государственной корпорации,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процесс 5 - направление электронного документа (запроса услугополучателя), удостоверенного (подписанного) ЭЦП оператора Государственной корпорации, через шлюз электронного правительства в автоматизированное рабочее место регионального шлюза электронного правительства;";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"7) процесс 6 - получение услугополучателем в течении 15 минут результата оказания государственной услуги (выдача справки или мотивированный отказ), сформированный в автоматизированном рабочем месте ИИС Государственной копорации,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 сентября 2015 года № 50/03 "Об утверждении регламентов государственных услуг в области здравоохранения" (зарегистрирован в Реестре государственной регистрации нормативных правовых актов № 3428, опубликованный в информационно – правовой системе "Әділет" 20 октября 2015 года, в газетах "Индустриальная Караганда" от 22 октября 2015 года № 145-146 (21896-21897), "Орталық Қазақстан" 22 октября 2015 года № 170-171 (22 055)) следующее изменение: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</w:p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первый, второй и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корпорацию, длительность обработки запроса услугополучателя: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 течении 15 минут производит регистрацию заявления и иных документов услугополучателя, необходимых для оказания государственной услуги, и направляет услугодателю в форме электронных копий документов посредством интегрированной информационной системы Государственной корпорации (далее – ИИС Государственной корпорации), удостоверенных ЭЦП работника Государственной корпорации.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действий работников Государственной корпорации при регистрации и обработке запроса услугополучателя в ИИС Государственной корпорации:";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процесс 1 – ввод оператором Государственной корпорации в автоматизированное рабочее место ИИС Государственной корпорации логина и пароля (процесс авторизации) для оказания услуги;";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процесс 2 – выбор оператором Государственной корпорации,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процесс 5 - направление электронного документа (запроса услугополучателя), удостоверенного (подписанного) ЭЦП оператора Государственной корпорации, через шлюз электронного правительства в автоматизированное рабочее место регионального шлюза электронного правительства;";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процесс 6 - получение услугополучателем в течении 15 минут результата оказания государственной услуги, сформированный в автоматизированном рабочем месте ИИС Государственной корпорации,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распиской обращается в Государственную корпорацию и предъявляет удостоверение личности (доверенность);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 основании расписки выдает услугополучателю результат оказания государственной услуги на бумажном носителе. Длительность выдачи результата оказания государственной услуги в Государственной корпорации – время исполнения не более 20 минут.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работников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здравоохранения Карагандинской области" принять иные меры, вытекающие из настоящего постановления.</w:t>
      </w:r>
    </w:p>
    <w:bookmarkEnd w:id="41"/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42"/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"О внесении изменений в некоторые постановления акимата Карагандинской области в области здравоохранения" вводится в действие по истечении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71/05 от 29 сентября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лицензий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связанную с оборотом 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 прекурсоров в области здравоохранения"</w:t>
            </w:r>
          </w:p>
        </w:tc>
      </w:tr>
    </w:tbl>
    <w:bookmarkStart w:name="z7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лицензий на осуществление деятельности, связанную с оборотом наркотических средств, психотропных веществ и прекурсоров в области здравоохранения"</w:t>
      </w:r>
    </w:p>
    <w:bookmarkEnd w:id="44"/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и (или) приложения к лицензии:</w:t>
      </w:r>
    </w:p>
    <w:bookmarkEnd w:id="45"/>
    <w:bookmarkStart w:name="z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 переоформлении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 выдаче дубликата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71/05 от 29 сентября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лицензий на медицинскую деятельность"</w:t>
            </w:r>
          </w:p>
        </w:tc>
      </w:tr>
    </w:tbl>
    <w:bookmarkStart w:name="z8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лицензий на медицинскую деятельность"</w:t>
      </w:r>
    </w:p>
    <w:bookmarkEnd w:id="49"/>
    <w:bookmarkStart w:name="z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 переоформлении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 выдаче дубликата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644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71/05 от 29 сентября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соответствия (несоответствия) потенциального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предъявляемым требованиям"</w:t>
            </w:r>
          </w:p>
        </w:tc>
      </w:tr>
    </w:tbl>
    <w:bookmarkStart w:name="z9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бизнес-процессов оказания государственной услуги</w:t>
      </w:r>
    </w:p>
    <w:bookmarkEnd w:id="52"/>
    <w:bookmarkStart w:name="z9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54"/>
    <w:bookmarkStart w:name="z10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5600700" cy="152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