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9508" w14:textId="105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11 апреля 2016 года № 24/07 и решение Карагандинского областного маслихата от 28 апреля 2016 года № 30. Зарегистрировано Департаментом юстиции Карагандинской области 24 мая 2016 года № 3813.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базовые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совместного постановления и решения возложить на заместителя акима области, координирующего вопросы по развитию сельского хозяйства, земельных отношений, природопользования и предпринимательства, и на постоянную комиссию областного маслихата по промышленности, развитию малого и среднего бизнеса, аграрным вопросам и экологии.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совместное постановление акимата Карагандинской области от 27 февраля 2012 года № 07/01 и решение Карагандинского областного маслихата от 2 марта 2012 года № 27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(зарегистрированного в Реестре государственной регистрации нормативных правовых актов за № 1905 и опубликованного в газетах "Орталық Қазақстан" № 42, "Индустриальная Караганда" № 30 от 13 марта 2012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№24/07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№30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при их предоставлении в частную собственность в областном центре, городах областного и районного значения, поселках и сельских населенных пунктах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совместного постановления акимата Карагандинской области от 06.05.2026 </w:t>
      </w:r>
      <w:r>
        <w:rPr>
          <w:rFonts w:ascii="Times New Roman"/>
          <w:b w:val="false"/>
          <w:i w:val="false"/>
          <w:color w:val="ff0000"/>
          <w:sz w:val="28"/>
        </w:rPr>
        <w:t>№ 28/03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Карагандинского областного маслихата от 06.05.2026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Приозерск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Шахтинск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Пахотное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Самарка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Тасзаимка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Нарманбет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Акбел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Баймырза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Бухар-Жырауский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Семизбуга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Керней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подчинение селу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Тузда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Сокурское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 (бывшее село Андрениковка)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Акбай-Кызылбай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Белдеутас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Сарыобалы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Балкантауский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Ежебай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Аппаз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(бывшая станция Новый путь)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Буркитты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Буркитты (станция Талды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Атантай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 (село Шолакбулак)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Мартбека Мамыраева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Жананегиз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Нуркена Абдирова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Бастал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Колбасы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разъезд № 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 (разъезд № 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К.Мынбаева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Акмешитский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Жұлдыз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Қайыңды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Нияз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Енбекшил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Карим Мынбаев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Дерипсал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Кайрактинский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Ортауский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Успенский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Тумсык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