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a566e" w14:textId="76a56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Шуского районного маслихата от 25 декабря 2015 года № 48-3 "О районном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2 декабря 2016 года № 7-2. Зарегистрировано Департаментом юстиции Жамбылской области 5 декабря 2016 года № 3239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Жамбылского областного маслихата 21 ноября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6-2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областного маслихата от 14 декабря 2015 года № 43-3 "Об областном бюджете на 2016-2018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3226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1. Внести в решение Шуского районного маслихата от 25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48-3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2016-2018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2875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опубликовано 9 января 2016 года в районной газете "Шуская долина-Шу өңірі")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"9 326 018" заменить цифрами "9 364 634";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"8 073 915" заменить цифрами "8 027 531";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"10 665 685" заменить цифрами "10 749 064";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"58 653" заменить цифрами "13 890";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данного решения возложить на постоянную комиссию районного маслихата по экономике, финансов, бюджету, налогу, развитию местного самоуправления, природопользованию, промышленности, строительства, транспорта, связи, энергетики, развитии сельского хозяйства и предпринимательства и рассмотрению проектов договоров по закупу земельных участков и прочего недвижимого имущества.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C. Бастаубаева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Умралиев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2016 года № 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48-3</w:t>
            </w:r>
          </w:p>
        </w:tc>
      </w:tr>
    </w:tbl>
    <w:bookmarkStart w:name="z3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1190"/>
        <w:gridCol w:w="695"/>
        <w:gridCol w:w="5843"/>
        <w:gridCol w:w="38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9364634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совершения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1117"/>
        <w:gridCol w:w="1282"/>
        <w:gridCol w:w="6057"/>
        <w:gridCol w:w="28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10749064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383267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7118364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6568961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Приобретение,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опекунам, (попечителям) на содержание ребенка сироты (детей- сирот), ребенка (детей),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доставки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предоставления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“Өрлеу”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уничтожение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обеспечение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государственных кредитов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-1430842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2016 года № 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48-3</w:t>
            </w:r>
          </w:p>
        </w:tc>
      </w:tr>
    </w:tbl>
    <w:bookmarkStart w:name="z25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объема выделенных денежных средств по программе аппарат акима района в городе, города районного значения, поселка, села, сельского округа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(тысяч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"/>
        <w:gridCol w:w="1271"/>
        <w:gridCol w:w="1646"/>
        <w:gridCol w:w="1224"/>
        <w:gridCol w:w="1221"/>
        <w:gridCol w:w="1010"/>
        <w:gridCol w:w="1222"/>
        <w:gridCol w:w="2699"/>
        <w:gridCol w:w="1503"/>
      </w:tblGrid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Бирликустемского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Дулатского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Берликского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Жанакогамского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города Шу"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Толебийского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Тасоткельского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Алгинского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Ески Шуского сельскогоокруга"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Корагатинского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аула Конаева"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села Далакайнар"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Коккайнарского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Шокпарского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Актобинского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Балуан Шолакского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Аксуского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Ондириского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Жанажолского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2016 года № 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48-3</w:t>
            </w:r>
          </w:p>
        </w:tc>
      </w:tr>
    </w:tbl>
    <w:bookmarkStart w:name="z28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органам местного самоуправления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(тысяч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3"/>
        <w:gridCol w:w="4957"/>
        <w:gridCol w:w="5430"/>
      </w:tblGrid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Бирликустемского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Дулатского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Берликского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Жанакогамского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города Шу"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Толебийского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Тасоткельского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Алгинского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Ески-Шуского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Корагатинского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аула Конаева"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аула Далакайнар"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Коккайнарского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Шокпарского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Актобинского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Балуан Шолакского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Аксуского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Ондириского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Жанажолского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