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5a1a" w14:textId="6a45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2015 года № 48-3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5 марта 2016 года № 52-2. Зарегистрировано Департаментом юстиции Жамбылской области № 2966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Шуского районного маслихата от 25 декабря 2015 года № 48-3 "О районном бюджете на 2016-2018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статьи 6 Закона Республики Казахстан "О местном государственном управлении и самоуправлении в Республике Казахстан" от 23 января 2001 года и на основании решения Жамбылского областного маслихата от 24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46-5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14 декабря 2015 года № 43-3 "Об областном бюджете на 2016-2018 годы" (зарегистрировано в Реестре государственной регистарции нормативных правовых актов за № 2952)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Шуского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регистарции нормативных правовых актов за № 2875, опубликовано в районной газете "Шуская долина-Шу өңірі" от 9 января 2016 года за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"9 696 393" заменить цифрами "8 396 527";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"7 518 879" заменить цифрами "7 519 424";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"9 696 393" заменить цифрами "9 794 847";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"-32 522" заменить цифрами "-1 430 842";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>: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1 430 842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50 804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18 382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1 398 320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рещению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соблюдению общественного правопорядка, природопользованию, промышленности, строительства, транспорта,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Каликов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52-2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48-3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166"/>
        <w:gridCol w:w="681"/>
        <w:gridCol w:w="5728"/>
        <w:gridCol w:w="40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127"/>
        <w:gridCol w:w="1293"/>
        <w:gridCol w:w="6111"/>
        <w:gridCol w:w="28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 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(детей- сирот),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“Өрлеу”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государственных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52-2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48-3</w:t>
            </w:r>
          </w:p>
        </w:tc>
      </w:tr>
    </w:tbl>
    <w:bookmarkStart w:name="z2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 </w:t>
      </w:r>
    </w:p>
    <w:bookmarkEnd w:id="2"/>
    <w:bookmarkStart w:name="z2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976"/>
        <w:gridCol w:w="2427"/>
        <w:gridCol w:w="1771"/>
        <w:gridCol w:w="1570"/>
        <w:gridCol w:w="1570"/>
        <w:gridCol w:w="2203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Бирликустемского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Дулатского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Жанакогамского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города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Толебийского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Тасоткельского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Ески Шуского сельскогоокруга"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аула Конаева"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села Далакайнар"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Шокпарского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Балуан Шолакского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Ондириского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