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7699" w14:textId="e937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Таласского районного маслихата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10 октября 2016 года № 8-13. Зарегистрировано Департаментом юстиции Жамбылской области 4 ноября 2016 года № 3203. Утратило силу решением Таласского районного маслихата Жамбылской области от 9 октября 2020 года № 80-7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 80-7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аппарата Таласского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служебного удостоверения аппарата Таласского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Таласского районного маслихата С.Рысбаева.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8-13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аппарата маслихата Таласского района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аппарата маслихата Таласского района (далее – Правила) определяют порядок выдачи служебного удостоверения аппарата маслихата Таласского района.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решением.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за подписью секретаря Таласского районного маслихата.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утере, а также порчи ранее выданного удостоверения. За полученное служебное удостоверение сотрудники расписываются в журнале учета выдачи служебного удостоверения государственных служащих аппарата маслихата Таласского района (далее – журнал учета) по форме согласно приложению к настоящим Правилам.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государственного служащего, в должностные обязанности которого входит ведение кадровой работы государственного учреждения (далее – кадровый служащий).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удостоверения, предусмотренного пунктом 6 настоящих Правил, ранее выданное служебное удостоверение изымается кадровым служащим.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Ежегодно, по состоянию на 1 января, кадровым служащим проводится сверка соответствия служебных удостоверений их учетным данным.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кадровый служащий.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кадрового служащего, подает объявление в средства массовой информации.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кадровый служащий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государственного органа рассматривает вопрос о привлечении виновных к дисциплинарной ответственности.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кадровый служащий. Новое служебное удостоверение взамен утерянного выдается кадровым служащим после проведения служебного расследования.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увольнении сотрудник сдает служебное удостоверение кадровому служащему. На обходном листе при сдаче удостоверения ставится роспись кадрового служащего.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 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аппарата маслихата Таласского района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государственного учреждения аппарата Таласского районного маслихата прошнуровывается, пронумеровывается и заверяется подписью секретаря районного маслихата и печатью аппарата районного маслихата.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 № 8-13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аппарата маслихата </w:t>
      </w:r>
      <w:r>
        <w:rPr>
          <w:rFonts w:ascii="Times New Roman"/>
          <w:b/>
          <w:i w:val="false"/>
          <w:color w:val="000000"/>
        </w:rPr>
        <w:t>Таласского района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бордового цвета, размером 19 см х 6,5 см (в развернутом состоянии).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"РЕСПУБЛИКА КАЗАХСТАН".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"АППАРАТ МАСЛИХАТА ТАЛАССКОГО РАЙОНА ЖАМБЫЛСКОЙ ОБЛАСТИ", "ЖАМБЫЛ ОБЛЫСЫ ТАЛАС АУДАНДЫҚ МӘСЛИХАТЫ АППАРАТЫ".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секретаря Таласского районного маслихата и гербовой печатью.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выдачи и срок действия удостоверения (выдается сроком на пять лет).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