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4e05" w14:textId="f784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Таласском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17 августа 2016 года № 7-3. Зарегистрировано Департаментом юстиции Жамбылской области 31 августа 2016 года № 3154. Утратило силу решением Таласского районного маслихата Жамбылской области от 9 октября 2020 года № 80-6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Таласского районного маслихата Жамбылской области от 09 10 2020 </w:t>
      </w:r>
      <w:r>
        <w:rPr>
          <w:rFonts w:ascii="Times New Roman"/>
          <w:b w:val="false"/>
          <w:i w:val="false"/>
          <w:color w:val="ff0000"/>
          <w:sz w:val="28"/>
        </w:rPr>
        <w:t>№ 80-6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и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Таласский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возмещение затрат на обучение на дому родителей и иных законных представителей детей с ограниченными возможностями из числа инвалидов по индивидуальному учебному плану ежеквартально в размере шести месячных расчетных показателей.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производится государственным учреждением "Отдел занятости и социальных программ акимата Таласского района";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предоставляется одному из родителей или иным законным представителям детей с ограниченными возможностями (далее - получатель);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возмещения затрат на обучение получатель представляет следующие документы: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заявление, по форме согласно приложению 1 к Стандарту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услуги "Возмещение затрат на обучение на дому детей инвалидов",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регистрацию по постоянному месту жительства (адресная справка или справка городского акима);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об инвалидности по форме, утвержденной приказом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здравоохранения и социального развития Республики Казахстан от 30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медико-социальной экспертизы" (зарегистрирован в Реестре государственной регистрации нормативных правовых актов за № 10589);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 номере банковского счета;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из учебного заведения, подтверждающую факт обучения ребенка-инвалида на дому, по форме согласно приложению 2 к Стандарту государственной услуги "Возмещение затрат на обучение на дому детей инвалидов",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социально-правовой защите жителей и вопросам культуры Таласского районного маслихата шестого созыва.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Тилеубердиев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