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44cb0" w14:textId="6344c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22 декабря 2015 года № 49 – 3 "О районном бюджете на 2016 – 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9 марта 2016 года № 53-2. Зарегистрировано Департаментом юстиции Жамбылской области 16 марта 2016 года № 2983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и решением Жамбылского областного маслихата от 24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46 – 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Жамбылского областного маслихата от 14 декабря 2015 года № 43 – 3 "Об областном бюджете на 2016 – 2018 годы" (Зарегистрировано в Реестре государственной регистрации Нормативно правовых актов № 2952 от 02 марта 2016 года) Таласский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 Е Ш И 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Таласского районного маслихата от 22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49 – 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2016 – 2018 годы" (Зарегистрировано в Реестре государственной регистрации Нормативных правовых актов № 2870, опубликованное в газете "Талас тынысы" 12 января 2016 года № 4 – 5),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"6 891 336" заменить цифрами "7 125 797";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"6 106 266" заменить цифрами " 6 340 727";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"6 891 336" заменить цифрами "7 147 965";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"-39 007" заменить цифрами "-61 175";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"39 007" заменить цифрами "61 175";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"11 897" заменить цифрами "11 935";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"0" заменить цифрами "22 206".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и публикацию его в интернет – ресурсах районного маслихата возложить на постоянную комиссию районного маслихата пятого созыва по вопросам социально-экономического развития района, по бюджету, местным налогам и вопросам городского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Е.А.Имаммырзаев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Ж.Асемов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марта 2016 года № 53-2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49-3</w:t>
            </w:r>
          </w:p>
        </w:tc>
      </w:tr>
    </w:tbl>
    <w:bookmarkStart w:name="z3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1143"/>
        <w:gridCol w:w="668"/>
        <w:gridCol w:w="5614"/>
        <w:gridCol w:w="420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7 125 797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6 340 727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6 340 727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6 340 727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180"/>
        <w:gridCol w:w="1180"/>
        <w:gridCol w:w="6399"/>
        <w:gridCol w:w="2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"/>
        <w:gridCol w:w="1976"/>
        <w:gridCol w:w="1155"/>
        <w:gridCol w:w="3225"/>
        <w:gridCol w:w="478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162"/>
        <w:gridCol w:w="1162"/>
        <w:gridCol w:w="6353"/>
        <w:gridCol w:w="24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1"/>
        <w:gridCol w:w="1380"/>
        <w:gridCol w:w="1380"/>
        <w:gridCol w:w="4465"/>
        <w:gridCol w:w="292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741"/>
        <w:gridCol w:w="741"/>
        <w:gridCol w:w="4738"/>
        <w:gridCol w:w="53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бюджета (использование профицита)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5"/>
        <w:gridCol w:w="2301"/>
        <w:gridCol w:w="1345"/>
        <w:gridCol w:w="1733"/>
        <w:gridCol w:w="557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2"/>
        <w:gridCol w:w="2173"/>
        <w:gridCol w:w="2173"/>
        <w:gridCol w:w="2710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538"/>
        <w:gridCol w:w="946"/>
        <w:gridCol w:w="946"/>
        <w:gridCol w:w="2131"/>
        <w:gridCol w:w="6739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21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марта 2016 года № 53 –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49-3</w:t>
            </w:r>
          </w:p>
        </w:tc>
      </w:tr>
    </w:tbl>
    <w:bookmarkStart w:name="z28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каждого аульного округа в районном бюджете на 2016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"/>
        <w:gridCol w:w="1375"/>
        <w:gridCol w:w="3167"/>
        <w:gridCol w:w="1585"/>
        <w:gridCol w:w="1585"/>
        <w:gridCol w:w="1691"/>
        <w:gridCol w:w="2603"/>
      </w:tblGrid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001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014 "Организация водоснабжения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040 "Реализация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города Каратау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Ушаралского сельского округа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Акколского сельского округа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Бериккаринского сельского округа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Бостандыкского сельского округа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Каратауского сельского округа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Кенесского сельского округа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Тамдинского сельского округа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2672"/>
        <w:gridCol w:w="2425"/>
        <w:gridCol w:w="1289"/>
        <w:gridCol w:w="1289"/>
        <w:gridCol w:w="1668"/>
        <w:gridCol w:w="2049"/>
      </w:tblGrid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Кызылаутского сельского округа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Ойыкского сельского округа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Аккумского сельского округа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С.Шакировского сельского округа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Кокталского сельского округа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Каскабулакского сельского округа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