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c6e7" w14:textId="579c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6 декабря 2016 года № 11-4. Зарегистрировано Департаментом юстиции Жамбылской области 7 декабря 2016 года № 3246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ноября 2016 года № 6-2 "О внесении изменений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января 2016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"7 458 788" заменить цифрами "7 453 632";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"675 901" заменить цифрами "685 901";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"6 773 909" заменить цифрами "6 758 753";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"7 470 206" заменить цифрами "7 465 050";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от 6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от 6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</w:p>
        </w:tc>
      </w:tr>
    </w:tbl>
    <w:bookmarkStart w:name="z2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3"/>
    <w:bookmarkStart w:name="z2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2016 - 2018 годы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90"/>
        <w:gridCol w:w="989"/>
        <w:gridCol w:w="989"/>
        <w:gridCol w:w="1395"/>
        <w:gridCol w:w="1395"/>
        <w:gridCol w:w="1395"/>
        <w:gridCol w:w="1148"/>
        <w:gridCol w:w="1148"/>
        <w:gridCol w:w="1151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 Ремонт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