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71d5" w14:textId="a55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августа 2016 года № 572. Зарегистрировано Департаментом юстиции Жамбылской области 31 августа 2016 года № 3155. Утратило силу постановлением акимата города Тараз Жамбылской области от 20 июня 2017 года № 469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Тараз Жамбылской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 за проезд на регулярных автомобильных перевозках пассажиров и багажа в городе Тараз для всех пассажиров – 55 (пятьдесят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для учащихся школ (1-11 классы) – 25 (двадцать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месячный проездной билет для учащихся – 900 (девятьсот)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нижеследующие постановления акимата города Тараз: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Тараз от 08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декабря 2014 года в газете "Знамя Труда" № 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Тараз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Тараз от 08 декабря 2014 года № 1145 "Об установлении тарифов"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марта 2015 года в газете "Жамбыл-Тараз" № 13 (1248).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Тараз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августа 2016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