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3b35" w14:textId="a0d3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4 июля 2016 года № 199. Зарегистрировано Департаментом юстиции Жамбылской области 1 августа 2016 года № 3144. Утратило силу постановлением акимата Жамбылской области от 15 декабря 2020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 Нуралиева.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 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июля 2016 года № 199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регламента слова "Глава" исключены постановлением акимата Жамбылской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- государственная услуга) оказывается местным исполнительным органом области, района, города Тараз, города районного значения, акимом поселка, села, сельского округа (далее – услугодатель) на основании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13652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-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внесенными постановлениями акимата Жамбылской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услугодателем является прием документов в одном экземпляре,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 работника Государственной корпорации или от услугополучателя (либо его представитель по доверенности), в том числе у лиц, имеющих льготы.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исполнителю,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проверяет полноту представленных документов и определяет возможности использования испрашиваемого земельного участка по заявленному целевому назначению, изготавливает акт выбора земельного участка, выдает заключения земельной комиссии, в течение 23 (двадцати 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 дня утверждения землеустроительного проекта вынесение решения о предоставлении права землепользования на земельный участок, в течение 7 (семи)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канцелярией услугодателя результата оказания государственной услуги услугополучателю или курьеру Государственной корпорации, в течение 2 (двух)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выдача заключения земельной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канцелярии услугодателя и передача его на рассмотрение руководителю услугодателя,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услугополучателя руководителем услугодателя, наложение резолюции и направление исполнителю,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проверяет полноту представленных документов и определяет возможности использования испрашиваемого земельного участка по заявленному целевому назначению, изготавливает акт выбора земельного участка, выдает заключения земельной комиссии, в течение 23 (двадцати 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 дня утверждения землеустроительного проекта вынесение решения о предоставлении права землепользования на земельный участок, в течение 7 (семи)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канцелярией услугодателя результата оказания государственной услуги услугополучателю или курьеру Государственной корпорации, в течение 2 (двух) часов.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обращается в Государственную корпорацию и предоставляет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составляет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уполномоченные должностные лица, направляют запрос услугодателю: работник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работников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 указаны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оказания государственной услуги осуществляется через услугодателя и Государственной корпорацией.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со стандартом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сайте коммунального государственного учреждения "Управление земельных отношений акимата Жамбылской области" (http://uzo-zhambyl.kz) и интернет-ресурсе акимата Жамбылской области (http://zhambyl.gov.kz).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участки, которые находятся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требующее проведения 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(конкурсов, аукционов)"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торгов (конкурсов,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1.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0706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bookmarkEnd w:id="10"/>
    <w:bookmarkStart w:name="z8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0706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