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3dc4" w14:textId="e623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апреля 2016 года № 145. Зарегистрировано Департаментом юстиции Жамбылской области 27 мая 2016 года № 3096. Утратило силу постановлением акимата Жамбылской области от 5 февраля 2021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Манжуова.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медицинскими организациями Жамбылской области, оказывающими первичную медико-санитарную помощь (далее – услугодатель) в соответствии со стандартом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трансплантации", утвержденным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регистрации согласия на прижизненное добровольное пожертвование тканей (части ткани) и (или) органов (части органов)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врач проводит идентификацию услугополучателя по данным удостоверения личности, проверяет наличие прикрепления к данному услугодателю. Услугополучатель заполняет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время исполнения 15 (пятнадать) минут;</w:t>
      </w:r>
    </w:p>
    <w:bookmarkEnd w:id="20"/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проводит запись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 - время исполнения 15 (пятнадцать) минут;</w:t>
      </w:r>
    </w:p>
    <w:bookmarkEnd w:id="21"/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врач проводит медицинский осмотр услугополучателя и готовит справку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время исполнения 2 (два) рабочих дня.</w:t>
      </w:r>
    </w:p>
    <w:bookmarkEnd w:id="22"/>
    <w:bookmarkStart w:name="z1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противопоказаний (туберкулез, ВИЧ/СПИД, гепатиты В и С, психические и поведенческие расстройства, алкогольная и (или) наркотическая зависимость, инфекции передающиеся половым путем) для проведения трансплантации выдается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3"/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справку и ставит печать услугодателя – время исполнения 3 (три) часа;</w:t>
      </w:r>
    </w:p>
    <w:bookmarkEnd w:id="24"/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выдает результат государственной услуги услугополучателю – время исполнения 5 (пять) минут.</w:t>
      </w:r>
    </w:p>
    <w:bookmarkEnd w:id="25"/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является:</w:t>
      </w:r>
    </w:p>
    <w:bookmarkEnd w:id="26"/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"/>
    <w:bookmarkStart w:name="z1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8"/>
    <w:bookmarkStart w:name="z1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противопоказаний (туберкулез, ВИЧ/СПИД, гепатиты В и С, психические и поведенческие расстройства, наркологические расстройства, инфекции передающиеся половым путем).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Жамбылской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данных услугополучателя врачом в журнале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справки руководством услугодателя и проставление печати услугодателя;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справки врачом услугополучателю.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врач;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врач проводит идентификацию услугополучателя по данным удостоверения личности, проверяет наличие прикрепления к данному услугодателю. Услугополучатель заполняет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время исполнения 15 (пятнадать) минут;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проводит запись в журнале регистрации согласия и отказов о регистрации на прижизненное добровольное пожертвование тканей (части ткани) и (или) органов (части органов) после смерти в целях трансплантации - время исполнения 15 (пятнадцать) минут;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врач проводит медицинский осмотр услугополучателя и готовит справку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время исполнения 2 (два) рабочих дня.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противопоказаний (туберкулез, ВИЧ/СПИД, гепатиты В и С, психические и поведенческие расстройства, алкогольная и (или) наркотическая зависимость, инфекции передающиеся половым путем) для проведения трансплантации выдается справка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справку и ставит печать услугодателя – время исполнения 3 (три) часа;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выдает результат государственной услуги услугополучателю – время исполнения 5 (пять) минут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официальном сайте акимата Жамбылской области http://zhambyl.gov.kz и на интернет – ресурсе коммунального государственного учреждения "Управление здравоохранения акимата Жамбылской области" - http://densaulyk.zhambyl.kz.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ткани) и (или) органов (части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органов) после смерти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трансплантации"</w:t>
            </w: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5184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