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268f" w14:textId="a9f2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30 июля 2015 года № 181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апреля 2016 года № 130. Зарегистрировано Департаментом юстиции Жамбылской области 18 мая 2016 года № 3069. Утратило силу постановлением акимата Жамбылской области от 17 апреля 2019 года № 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2728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27 августа 2015 года в газете "Знамя труда")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утвержденный указанным постановлением, изложить в редакции согласно приложению 1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постановлением, изложить в редакции согласно приложению 2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А. Нуралиева.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 181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о наличии личного подсобного хозяйства" (далее – государственная услуга) оказывается коммунальным государственным учреждением "Управление сельского хозяйства акимата Жамбылской области" и отделами сельского хозяйства акиматов районов, города Тараз и акиматами поселков, сел, сельских округов (далее – услугодатель) на основании стандарта государственной услуги "Выдача справок о наличии личного подсобного хозяйства", утвержденного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11284)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граждан"" (далее - Государственная корпорация);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 или бумажная.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 о наличии личного подсобного хозяйства, согласно приложению 1 к стандарту.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результата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руководителя услугодателя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(либо его уполномоченного представителя по доверенности) документов предусмотренные пунктом 9 стандарта.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5 (пяти) минут принимает, регистрирует и направляет заявление для рассмотрения ответственному исполнителю услугодателя;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10 (десяти) минут готовит справку о наличии личного подсобного хозяйства и направляет руководителю на подпись;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5 (пяти) минут подписывает и направляет справку о наличии личного подсобного хозяйства в канцелярию;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 течение 10 (десяти) минут регистрирует и выдает справку о наличии личного подсобного хозяйства услуполучателю.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принимает, регистрирует и направляет ответственному исполнителю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готовит справку о наличии личного подсобного хозяйства и направляет руководителю на подпись;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и направляет справку о наличии личного подсобного хозяйства в канцелярию;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регистрирует и выдает справку о наличии личного подсобного хозяйства услуполучателю.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5 (пяти) минут принимает, регистрирует и направляет заявление для рассмотрения ответственному исполнителю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10 (десяти) минут готовит справку о наличии личного подсобного хозяйства и направляет руководителю на подпись;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5 (пяти) минут подписывает и направляет справку о наличии личного подсобного хозяйства в канцелярию;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 течение 10 (десяти) минут регистрирует и выдает справку о наличии личного подсобного хозяйства услугополучателю.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(или) к услугодателю, длительность обработки запроса услугополучателя: оператор Государственной корпорации: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заявление согласно приложению 2 к стандарту в порядке "электронной" очереди в течение 3 (трех) минут;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 пунктом 9 стандарта, в течение 3 (трех) минут отказывает в приеме заявления и выдает расписку по форме, согласно приложению 3 стандарта;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минут своей электронной цифровой подписью регистрирует данные услугополучателя на портале, распечатывает электронный вариант справки о наличии личного подсобного хозяйства и выдает услуполучателю;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 удостоверенной доверенностью, юридическому лицу – по документу, подтверждающему полномочия) в течении 10 (десяти) минут 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6 -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сформированном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электронным цифровой подписью уполномоченного лица услугодателя.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интернет-ресурсах акимата Жамбылской области и сайте услугодателя (http://zhambyl.gov.kz, http://ush.zhambyl.kz).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хозяйства"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хозяйства"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хозяйства"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хозяйства"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7437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"130" апреля 2016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 181</w:t>
            </w:r>
          </w:p>
        </w:tc>
      </w:tr>
    </w:tbl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81"/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на основании стандарта государственной услуги "Субсидирование на развитие племенного животноводства, повышение продуктивности и качества продукции животноводства" утвержденного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11284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отделы сельского хозяйства акиматов района и города Тараз (далее – Отдел);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или бумажная.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результатах рассмотрения заявки на получение субсидий по форме согласно приложению 1 к стандарту;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документов, предусмотренные пунктом 9 стандарта.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Отдела: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20 (двадцати) минут принимает заявку и пакет документов и выдает услуполучателю талон, с указанием даты и времени, фамилии и инициалов должностного лица;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минут регистрирует и направляет руководителю Отдела;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в течение 30 (тридцати) минут рассматривает документы и определяет ответственного исполнителя;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в течение 5 (пяти) рабочих дней проверяет представленные документы на соответствие требованиям, проверяет данные, предоставленные услугополучателем в заявке по направлениям, далее определяет соответствующий уровень производства услугополучателя, составляет сводный акт и направляет для утверждения акиму района и (или) города Тараз (далее-Аким);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в течение 2 (двух) рабочих дней рассматривает и утверждает сводный акт, далее представляет утвержденный сводный акт услугодателю;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3 (трех) рабочих дней регистрирует по направлениям сводный акт;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рассматривает предоставленный Отделом сводный акт на предмет наличия и полноты всех данных, в случае соответствия направляет сводный акт на рассмотрение комиссии;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комиссия в течение 5 (пяти) рабочих дней по итогам заседания составляет, утверждает сводный акт по области и направляет его ответственному исполнителю услугодателя;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направляет утвержденный сводный акт по области в отдел бухгалтерского учета;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отдел бухгалтерского учета услугодателя в течение 2 (двух) рабочих дней представляет в территориальное подразделение казначейства счета к оплате;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 течение 1 (одного) рабочего дня направляет Отделу уведомление о результатах рассмотрения для вручения услугополучателю.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Отдела принимает, выдает талон, регистрирует, направляет руководителю Отдела;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и определяет ответственного исполнителя;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проверяет, определяет соответствующий уровень производства, составляет сводный акт, направляет для утверждения Акиму;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рассматривает, утверждает сводный акт, представляет утвержденный сводный акт по Отделу услугодателю;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регистрирует, рассматривает и направляет сводный акт Отдела на рассмотрение комиссии;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комиссия составляет и утверждает сводный акт по области;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направляет утвержденный сводный акт по области в отдел бухгалтерского учета;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отдел бухагалтерского учета услугодателя представляет в территориальное подразделение казначейства счета к оплате;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направляет Отделу уведомление о результатах рассмотрения для вручения услугополучателям.</w:t>
      </w:r>
    </w:p>
    <w:bookmarkEnd w:id="116"/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Отдела;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 бухгалтерского учета услугодателя.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Отдела: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20 (двадцати) минут принимает заявку и пакет документов и выдает услуполучателю талон, с указанием даты и времени, фамилии и инициалов должностного лица;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минут регистрирует и направляет руководителю Отдела;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в течение 30 (тридцати) минут рассматривает документы и определяет ответственного исполнителя;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в течение 5 (пяти) рабочих дней проверяет представленные документы на соответствие требованиям, проверяет данные, предоставленные услугополучателем в заявке по направлениям, далее определяет соответствующий уровень производства услугополучателя, составляет сводный акт и направляет для утверждения акиму района и (или) города Тараз (далее-Аким);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в течение 2 (двух) рабочих дней рассматривает и утверждает сводный акт, далее представляет утвержденный сводный акт услугодателю;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3 (трех) рабочих дней регистрирует по направлениям сводный акт; 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рассматривает предоставленный Отделом сводный акт на предмет наличия и полноты всех данных, в случае соответствия направляет сводный акт на рассмотрение комиссии;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комиссия в течение 5 (пяти) рабочих дней по итогам заседания составляет, утверждает сводный акт по области и направляет его ответственному исполнителю услугодателя; 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направляет утвержденный сводный акт по области в отдел бухгалтерского учета;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отдел бухгалтерского учета услугодателя в течение 2 (двух) рабочих дней представляет в территориальное подразделение казначейства счета к оплате;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 течение 1 (одного) рабочего дня направляет Отделу уведомление о результатах рассмотрения для вручения услугополучателю.</w:t>
      </w:r>
    </w:p>
    <w:bookmarkEnd w:id="139"/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(или) к услугодателю, длительность обработки запроса услугополучателя: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минут принимает заявку на получение субсидии по форме, согласно приложению 2 к стандарту;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 отказывает в приеме заявления и выдает расписку об отказе в приеме документов по форме, согласно приложению 3 к стандарту;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течение 30 (тридцати) минут в канцелярию услугодателя;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Государственной корпорации, его длительность: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услугополучателя (либо его представителя по нотариально заверенной доверенности).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об отказе в авторизации в связи с имеющимися нарушениями в данных услугополучателя; 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 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6 -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услуги (уведомление в форме электронного документа), сформированном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электронным цифровой подписью уполномоченного лица услугодателя.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интернет-ресурсах акимата Жамбылской области и услугодателя (http://zhambyl.gov.kz, http://ush.zhambyl.kz).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1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животноводства"</w:t>
            </w:r>
          </w:p>
        </w:tc>
      </w:tr>
    </w:tbl>
    <w:bookmarkStart w:name="z18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18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18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Оказание государственной услуги через портал 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